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CE33" w14:textId="6B48A480" w:rsidR="00175524" w:rsidRDefault="00AF1E89">
      <w:pPr>
        <w:jc w:val="center"/>
      </w:pPr>
      <w:r>
        <w:rPr>
          <w:b/>
          <w:sz w:val="28"/>
        </w:rPr>
        <w:t>REVISED TRANSPORTATION-ABSENTEE FORM (2026)</w:t>
      </w:r>
      <w:r w:rsidR="005E3B36">
        <w:rPr>
          <w:b/>
          <w:sz w:val="28"/>
        </w:rPr>
        <w:t xml:space="preserve"> Drivers</w:t>
      </w:r>
    </w:p>
    <w:tbl>
      <w:tblPr>
        <w:tblW w:w="10914" w:type="dxa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3881"/>
        <w:gridCol w:w="7033"/>
      </w:tblGrid>
      <w:tr w:rsidR="00175524" w:rsidRPr="009E70C3" w14:paraId="1D6A51A6" w14:textId="77777777" w:rsidTr="00741F53">
        <w:trPr>
          <w:trHeight w:val="691"/>
          <w:jc w:val="center"/>
        </w:trPr>
        <w:tc>
          <w:tcPr>
            <w:tcW w:w="3881" w:type="dxa"/>
            <w:shd w:val="clear" w:color="auto" w:fill="EDEDED"/>
            <w:vAlign w:val="center"/>
          </w:tcPr>
          <w:p w14:paraId="7E3F7F86" w14:textId="162407F7" w:rsidR="00175524" w:rsidRPr="009E70C3" w:rsidRDefault="00AF1E89">
            <w:pPr>
              <w:rPr>
                <w:sz w:val="22"/>
              </w:rPr>
            </w:pPr>
            <w:r w:rsidRPr="009E70C3">
              <w:rPr>
                <w:b/>
                <w:sz w:val="22"/>
              </w:rPr>
              <w:t xml:space="preserve">Students who normally ride bus </w:t>
            </w:r>
            <w:r w:rsidR="00AD78E8">
              <w:rPr>
                <w:b/>
                <w:sz w:val="22"/>
              </w:rPr>
              <w:t>#</w:t>
            </w:r>
          </w:p>
        </w:tc>
        <w:tc>
          <w:tcPr>
            <w:tcW w:w="7033" w:type="dxa"/>
            <w:vAlign w:val="center"/>
          </w:tcPr>
          <w:p w14:paraId="650C2167" w14:textId="0887631E" w:rsidR="00175524" w:rsidRPr="00B41B50" w:rsidRDefault="00D25AE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BUS_NUMBER"/>
                <w:tag w:val="BUS_NUMBER"/>
                <w:id w:val="-387884185"/>
                <w:showingPlcHdr/>
              </w:sdtPr>
              <w:sdtEndPr/>
              <w:sdtContent>
                <w:r w:rsidR="00B41B50" w:rsidRPr="00B41B50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175524" w:rsidRPr="009E70C3" w14:paraId="65D9C9B5" w14:textId="77777777" w:rsidTr="00741F53">
        <w:trPr>
          <w:trHeight w:val="437"/>
          <w:jc w:val="center"/>
        </w:trPr>
        <w:tc>
          <w:tcPr>
            <w:tcW w:w="3881" w:type="dxa"/>
            <w:shd w:val="clear" w:color="auto" w:fill="EDEDED"/>
            <w:vAlign w:val="center"/>
          </w:tcPr>
          <w:p w14:paraId="12CB0FFE" w14:textId="66DAD370" w:rsidR="00175524" w:rsidRPr="009E70C3" w:rsidRDefault="00F77CA6">
            <w:pPr>
              <w:rPr>
                <w:sz w:val="22"/>
              </w:rPr>
            </w:pPr>
            <w:r>
              <w:rPr>
                <w:b/>
                <w:sz w:val="22"/>
              </w:rPr>
              <w:t>Driven</w:t>
            </w:r>
            <w:r w:rsidR="00AF1E89" w:rsidRPr="009E70C3">
              <w:rPr>
                <w:b/>
                <w:sz w:val="22"/>
              </w:rPr>
              <w:t xml:space="preserve"> By:</w:t>
            </w:r>
          </w:p>
        </w:tc>
        <w:tc>
          <w:tcPr>
            <w:tcW w:w="7033" w:type="dxa"/>
            <w:vAlign w:val="center"/>
          </w:tcPr>
          <w:p w14:paraId="13315014" w14:textId="79D1E6A7" w:rsidR="00175524" w:rsidRPr="00B41B50" w:rsidRDefault="00175524">
            <w:pPr>
              <w:rPr>
                <w:sz w:val="24"/>
                <w:szCs w:val="24"/>
              </w:rPr>
            </w:pPr>
          </w:p>
        </w:tc>
      </w:tr>
      <w:tr w:rsidR="00175524" w:rsidRPr="009E70C3" w14:paraId="10E59C52" w14:textId="77777777" w:rsidTr="00741F53">
        <w:trPr>
          <w:trHeight w:val="437"/>
          <w:jc w:val="center"/>
        </w:trPr>
        <w:tc>
          <w:tcPr>
            <w:tcW w:w="3881" w:type="dxa"/>
            <w:shd w:val="clear" w:color="auto" w:fill="EDEDED"/>
            <w:vAlign w:val="center"/>
          </w:tcPr>
          <w:p w14:paraId="6F1C18AA" w14:textId="77777777" w:rsidR="00175524" w:rsidRPr="009E70C3" w:rsidRDefault="00AF1E89">
            <w:pPr>
              <w:rPr>
                <w:sz w:val="22"/>
              </w:rPr>
            </w:pPr>
            <w:r w:rsidRPr="009E70C3">
              <w:rPr>
                <w:b/>
                <w:sz w:val="22"/>
              </w:rPr>
              <w:t>Contact #:</w:t>
            </w:r>
          </w:p>
        </w:tc>
        <w:tc>
          <w:tcPr>
            <w:tcW w:w="7033" w:type="dxa"/>
            <w:vAlign w:val="center"/>
          </w:tcPr>
          <w:p w14:paraId="23EB31E3" w14:textId="581A8FB6" w:rsidR="00175524" w:rsidRPr="00B41B50" w:rsidRDefault="00175524">
            <w:pPr>
              <w:rPr>
                <w:sz w:val="24"/>
                <w:szCs w:val="24"/>
              </w:rPr>
            </w:pPr>
          </w:p>
        </w:tc>
      </w:tr>
      <w:tr w:rsidR="00175524" w:rsidRPr="009E70C3" w14:paraId="5E29DB92" w14:textId="77777777" w:rsidTr="00741F53">
        <w:trPr>
          <w:trHeight w:val="423"/>
          <w:jc w:val="center"/>
        </w:trPr>
        <w:tc>
          <w:tcPr>
            <w:tcW w:w="3881" w:type="dxa"/>
            <w:shd w:val="clear" w:color="auto" w:fill="EDEDED"/>
            <w:vAlign w:val="center"/>
          </w:tcPr>
          <w:p w14:paraId="53AABADF" w14:textId="77777777" w:rsidR="00175524" w:rsidRPr="009E70C3" w:rsidRDefault="00AF1E89">
            <w:pPr>
              <w:rPr>
                <w:sz w:val="22"/>
              </w:rPr>
            </w:pPr>
            <w:r w:rsidRPr="009E70C3">
              <w:rPr>
                <w:b/>
                <w:sz w:val="22"/>
              </w:rPr>
              <w:t>Effective Date/Dates:</w:t>
            </w:r>
          </w:p>
        </w:tc>
        <w:tc>
          <w:tcPr>
            <w:tcW w:w="7033" w:type="dxa"/>
            <w:vAlign w:val="center"/>
          </w:tcPr>
          <w:p w14:paraId="57CFE8FB" w14:textId="44289DBA" w:rsidR="00175524" w:rsidRPr="00B41B50" w:rsidRDefault="00175524">
            <w:pPr>
              <w:rPr>
                <w:sz w:val="24"/>
                <w:szCs w:val="24"/>
              </w:rPr>
            </w:pPr>
          </w:p>
        </w:tc>
      </w:tr>
      <w:tr w:rsidR="00175524" w:rsidRPr="009E70C3" w14:paraId="6CC003F8" w14:textId="77777777" w:rsidTr="00741F53">
        <w:trPr>
          <w:trHeight w:val="378"/>
          <w:jc w:val="center"/>
        </w:trPr>
        <w:tc>
          <w:tcPr>
            <w:tcW w:w="3881" w:type="dxa"/>
            <w:shd w:val="clear" w:color="auto" w:fill="EDEDED"/>
            <w:vAlign w:val="center"/>
          </w:tcPr>
          <w:p w14:paraId="06D94995" w14:textId="77777777" w:rsidR="00175524" w:rsidRPr="00AD78E8" w:rsidRDefault="00AF1E89">
            <w:pPr>
              <w:rPr>
                <w:sz w:val="16"/>
                <w:szCs w:val="16"/>
              </w:rPr>
            </w:pPr>
            <w:r w:rsidRPr="00AD78E8">
              <w:rPr>
                <w:b/>
                <w:sz w:val="16"/>
                <w:szCs w:val="16"/>
              </w:rPr>
              <w:t>Reason for Absence of Assigned Route:</w:t>
            </w:r>
          </w:p>
        </w:tc>
        <w:tc>
          <w:tcPr>
            <w:tcW w:w="7033" w:type="dxa"/>
            <w:vAlign w:val="center"/>
          </w:tcPr>
          <w:p w14:paraId="58E88EED" w14:textId="14A51E33" w:rsidR="00175524" w:rsidRPr="00B41B50" w:rsidRDefault="0017552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517"/>
        <w:tblW w:w="1075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3586"/>
        <w:gridCol w:w="3586"/>
        <w:gridCol w:w="3586"/>
      </w:tblGrid>
      <w:tr w:rsidR="00D11DF9" w:rsidRPr="009E70C3" w14:paraId="0564BADF" w14:textId="77777777" w:rsidTr="00741F53">
        <w:trPr>
          <w:trHeight w:val="536"/>
        </w:trPr>
        <w:tc>
          <w:tcPr>
            <w:tcW w:w="3586" w:type="dxa"/>
          </w:tcPr>
          <w:p w14:paraId="088B1BBD" w14:textId="77777777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PERSONAL_ILLNESS"/>
                <w:tag w:val="ABSENCE_PERSONAL_ILLNESS"/>
                <w:id w:val="80812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DF9" w:rsidRPr="009E70C3">
                  <w:rPr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Personal Illness</w:t>
            </w:r>
          </w:p>
        </w:tc>
        <w:tc>
          <w:tcPr>
            <w:tcW w:w="3586" w:type="dxa"/>
          </w:tcPr>
          <w:p w14:paraId="5BB3D4E9" w14:textId="77777777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FAMILY_ILLNESS"/>
                <w:tag w:val="ABSENCE_FAMILY_ILLNESS"/>
                <w:id w:val="-102286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DF9" w:rsidRPr="009E70C3">
                  <w:rPr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Family Illness</w:t>
            </w:r>
          </w:p>
        </w:tc>
        <w:tc>
          <w:tcPr>
            <w:tcW w:w="3586" w:type="dxa"/>
          </w:tcPr>
          <w:p w14:paraId="1CFBDD47" w14:textId="77777777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PERSONAL_BUSINESS"/>
                <w:tag w:val="ABSENCE_PERSONAL_BUSINESS"/>
                <w:id w:val="178329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DF9" w:rsidRPr="009E70C3">
                  <w:rPr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Personal Business</w:t>
            </w:r>
          </w:p>
        </w:tc>
      </w:tr>
      <w:tr w:rsidR="00D11DF9" w:rsidRPr="009E70C3" w14:paraId="58219206" w14:textId="77777777" w:rsidTr="00741F53">
        <w:trPr>
          <w:trHeight w:val="536"/>
        </w:trPr>
        <w:tc>
          <w:tcPr>
            <w:tcW w:w="3586" w:type="dxa"/>
          </w:tcPr>
          <w:p w14:paraId="0461BAD5" w14:textId="77777777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WORKERS_COMPENSATION"/>
                <w:tag w:val="ABSENCE_WORKERS_COMPENSATION"/>
                <w:id w:val="71485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DF9" w:rsidRPr="009E70C3">
                  <w:rPr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Workers Compensation</w:t>
            </w:r>
          </w:p>
        </w:tc>
        <w:tc>
          <w:tcPr>
            <w:tcW w:w="3586" w:type="dxa"/>
          </w:tcPr>
          <w:p w14:paraId="34492B3C" w14:textId="77777777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PROFESSIONAL_DEVELOPMENT"/>
                <w:tag w:val="ABSENCE_PROFESSIONAL_DEVELOPMENT"/>
                <w:id w:val="25663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DF9" w:rsidRPr="009E70C3">
                  <w:rPr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Professional Development</w:t>
            </w:r>
          </w:p>
        </w:tc>
        <w:tc>
          <w:tcPr>
            <w:tcW w:w="3586" w:type="dxa"/>
          </w:tcPr>
          <w:p w14:paraId="760C7CED" w14:textId="68E87905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DEATH_IN_THE_FAMILY"/>
                <w:tag w:val="ABSENCE_DEATH_IN_THE_FAMILY"/>
                <w:id w:val="-738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74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Death in the Family</w:t>
            </w:r>
          </w:p>
        </w:tc>
      </w:tr>
      <w:tr w:rsidR="00D11DF9" w:rsidRPr="009E70C3" w14:paraId="1BF61275" w14:textId="77777777" w:rsidTr="00741F53">
        <w:trPr>
          <w:trHeight w:val="521"/>
        </w:trPr>
        <w:tc>
          <w:tcPr>
            <w:tcW w:w="3586" w:type="dxa"/>
          </w:tcPr>
          <w:p w14:paraId="1AEBC8D3" w14:textId="77777777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SCHOOL_RELATED_BUSINESS"/>
                <w:tag w:val="ABSENCE_SCHOOL_RELATED_BUSINESS"/>
                <w:id w:val="106785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DF9" w:rsidRPr="009E70C3">
                  <w:rPr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School Related Business</w:t>
            </w:r>
          </w:p>
        </w:tc>
        <w:tc>
          <w:tcPr>
            <w:tcW w:w="3586" w:type="dxa"/>
          </w:tcPr>
          <w:p w14:paraId="6283F58E" w14:textId="77777777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EXTENDED_SICK_LEAVE"/>
                <w:tag w:val="ABSENCE_EXTENDED_SICK_LEAVE"/>
                <w:id w:val="-172528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DF9" w:rsidRPr="009E70C3">
                  <w:rPr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Extended Sick Leave</w:t>
            </w:r>
          </w:p>
        </w:tc>
        <w:tc>
          <w:tcPr>
            <w:tcW w:w="3586" w:type="dxa"/>
          </w:tcPr>
          <w:p w14:paraId="7B703D8C" w14:textId="77777777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OTHER_JURY_DUTY,_COURT"/>
                <w:tag w:val="ABSENCE_OTHER_JURY_DUTY,_COURT"/>
                <w:id w:val="-54722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DF9" w:rsidRPr="009E70C3">
                  <w:rPr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Other (Jury Duty, Court)</w:t>
            </w:r>
          </w:p>
        </w:tc>
      </w:tr>
      <w:tr w:rsidR="00D11DF9" w:rsidRPr="009E70C3" w14:paraId="71247C0C" w14:textId="77777777" w:rsidTr="00741F53">
        <w:trPr>
          <w:trHeight w:val="536"/>
        </w:trPr>
        <w:tc>
          <w:tcPr>
            <w:tcW w:w="3586" w:type="dxa"/>
          </w:tcPr>
          <w:p w14:paraId="4A2EC9E0" w14:textId="3054B73D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LWOP_OTHER"/>
                <w:tag w:val="ABSENCE_LWOP_OTHER"/>
                <w:id w:val="111401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35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LWOP (Other)</w:t>
            </w:r>
          </w:p>
        </w:tc>
        <w:tc>
          <w:tcPr>
            <w:tcW w:w="3586" w:type="dxa"/>
          </w:tcPr>
          <w:p w14:paraId="00037922" w14:textId="77777777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LEAVE_WITH_PAY_OTHER"/>
                <w:tag w:val="ABSENCE_LEAVE_WITH_PAY_OTHER"/>
                <w:id w:val="19180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DF9" w:rsidRPr="009E70C3">
                  <w:rPr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Leave with Pay (Other)</w:t>
            </w:r>
          </w:p>
        </w:tc>
        <w:tc>
          <w:tcPr>
            <w:tcW w:w="3586" w:type="dxa"/>
          </w:tcPr>
          <w:p w14:paraId="204AD044" w14:textId="77777777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MECHANICAL___NO_ABSENCE"/>
                <w:tag w:val="ABSENCE_MECHANICAL___NO_ABSENCE"/>
                <w:id w:val="-91200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DF9" w:rsidRPr="009E70C3">
                  <w:rPr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Mechanical - No Absence</w:t>
            </w:r>
          </w:p>
        </w:tc>
      </w:tr>
      <w:tr w:rsidR="00D11DF9" w:rsidRPr="009E70C3" w14:paraId="2631025B" w14:textId="77777777" w:rsidTr="00741F53">
        <w:trPr>
          <w:trHeight w:val="536"/>
        </w:trPr>
        <w:tc>
          <w:tcPr>
            <w:tcW w:w="3586" w:type="dxa"/>
          </w:tcPr>
          <w:p w14:paraId="1FB7BAA1" w14:textId="77777777" w:rsidR="00D11DF9" w:rsidRPr="009E70C3" w:rsidRDefault="00D25AEB" w:rsidP="00D11DF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ABSENCE_SPECIALTY_ROUTE"/>
                <w:tag w:val="ABSENCE_SPECIALTY_ROUTE"/>
                <w:id w:val="-64790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DF9" w:rsidRPr="009E70C3">
                  <w:rPr>
                    <w:sz w:val="22"/>
                  </w:rPr>
                  <w:t>☐</w:t>
                </w:r>
              </w:sdtContent>
            </w:sdt>
            <w:r w:rsidR="00D11DF9" w:rsidRPr="009E70C3">
              <w:rPr>
                <w:sz w:val="22"/>
              </w:rPr>
              <w:t xml:space="preserve"> Specialty Route</w:t>
            </w:r>
          </w:p>
        </w:tc>
        <w:tc>
          <w:tcPr>
            <w:tcW w:w="3586" w:type="dxa"/>
          </w:tcPr>
          <w:p w14:paraId="667F81AF" w14:textId="77777777" w:rsidR="00D11DF9" w:rsidRPr="009E70C3" w:rsidRDefault="00D11DF9" w:rsidP="00D11DF9">
            <w:pPr>
              <w:rPr>
                <w:sz w:val="22"/>
              </w:rPr>
            </w:pPr>
          </w:p>
        </w:tc>
        <w:tc>
          <w:tcPr>
            <w:tcW w:w="3586" w:type="dxa"/>
          </w:tcPr>
          <w:p w14:paraId="449F168D" w14:textId="77777777" w:rsidR="00D11DF9" w:rsidRPr="009E70C3" w:rsidRDefault="00D11DF9" w:rsidP="00D11DF9">
            <w:pPr>
              <w:rPr>
                <w:sz w:val="22"/>
              </w:rPr>
            </w:pPr>
          </w:p>
        </w:tc>
      </w:tr>
    </w:tbl>
    <w:p w14:paraId="4E8FC8EA" w14:textId="77777777" w:rsidR="00175524" w:rsidRPr="009E70C3" w:rsidRDefault="00AF1E89">
      <w:pPr>
        <w:rPr>
          <w:sz w:val="22"/>
        </w:rPr>
      </w:pPr>
      <w:r w:rsidRPr="009E70C3">
        <w:rPr>
          <w:b/>
          <w:sz w:val="22"/>
        </w:rPr>
        <w:t>Please check the correct box for your absence:</w:t>
      </w:r>
    </w:p>
    <w:p w14:paraId="06147295" w14:textId="2D2B20AA" w:rsidR="00175524" w:rsidRPr="009E70C3" w:rsidRDefault="00AF1E89">
      <w:pPr>
        <w:rPr>
          <w:sz w:val="22"/>
        </w:rPr>
      </w:pPr>
      <w:r w:rsidRPr="009E70C3">
        <w:rPr>
          <w:b/>
          <w:sz w:val="22"/>
        </w:rPr>
        <w:t>WILL RIDE THE FOLLOWING BUSES</w:t>
      </w:r>
      <w:r w:rsidR="009E70C3" w:rsidRPr="009E70C3">
        <w:rPr>
          <w:b/>
          <w:sz w:val="22"/>
        </w:rPr>
        <w:t>: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2606"/>
        <w:gridCol w:w="896"/>
        <w:gridCol w:w="1530"/>
        <w:gridCol w:w="1980"/>
        <w:gridCol w:w="3628"/>
      </w:tblGrid>
      <w:tr w:rsidR="00175524" w:rsidRPr="009E70C3" w14:paraId="77F80694" w14:textId="77777777" w:rsidTr="00F14C4C">
        <w:trPr>
          <w:jc w:val="center"/>
        </w:trPr>
        <w:tc>
          <w:tcPr>
            <w:tcW w:w="2606" w:type="dxa"/>
            <w:shd w:val="clear" w:color="auto" w:fill="EDEDED"/>
          </w:tcPr>
          <w:p w14:paraId="5FCCAE99" w14:textId="2E5EBAD8" w:rsidR="00175524" w:rsidRPr="009E70C3" w:rsidRDefault="006D4D6B">
            <w:pPr>
              <w:rPr>
                <w:sz w:val="22"/>
              </w:rPr>
            </w:pPr>
            <w:r>
              <w:rPr>
                <w:b/>
                <w:sz w:val="22"/>
              </w:rPr>
              <w:t>Sub’s Name</w:t>
            </w:r>
          </w:p>
        </w:tc>
        <w:tc>
          <w:tcPr>
            <w:tcW w:w="896" w:type="dxa"/>
            <w:shd w:val="clear" w:color="auto" w:fill="EDEDED"/>
          </w:tcPr>
          <w:p w14:paraId="4A531553" w14:textId="77777777" w:rsidR="00175524" w:rsidRPr="009E70C3" w:rsidRDefault="00AF1E89">
            <w:pPr>
              <w:rPr>
                <w:sz w:val="22"/>
              </w:rPr>
            </w:pPr>
            <w:r w:rsidRPr="009E70C3">
              <w:rPr>
                <w:b/>
                <w:sz w:val="22"/>
              </w:rPr>
              <w:t>Bus #</w:t>
            </w:r>
          </w:p>
        </w:tc>
        <w:tc>
          <w:tcPr>
            <w:tcW w:w="1530" w:type="dxa"/>
            <w:shd w:val="clear" w:color="auto" w:fill="EDEDED"/>
          </w:tcPr>
          <w:p w14:paraId="7065E0A6" w14:textId="77777777" w:rsidR="00175524" w:rsidRPr="009E70C3" w:rsidRDefault="00AF1E89">
            <w:pPr>
              <w:rPr>
                <w:sz w:val="22"/>
              </w:rPr>
            </w:pPr>
            <w:r w:rsidRPr="009E70C3">
              <w:rPr>
                <w:b/>
                <w:sz w:val="22"/>
              </w:rPr>
              <w:t>Contact #</w:t>
            </w:r>
          </w:p>
        </w:tc>
        <w:tc>
          <w:tcPr>
            <w:tcW w:w="1980" w:type="dxa"/>
            <w:shd w:val="clear" w:color="auto" w:fill="EDEDED"/>
          </w:tcPr>
          <w:p w14:paraId="0F6835CC" w14:textId="77777777" w:rsidR="00175524" w:rsidRPr="009E70C3" w:rsidRDefault="00AF1E89">
            <w:pPr>
              <w:rPr>
                <w:sz w:val="22"/>
              </w:rPr>
            </w:pPr>
            <w:r w:rsidRPr="009E70C3">
              <w:rPr>
                <w:b/>
                <w:sz w:val="22"/>
              </w:rPr>
              <w:t>Aide/Monitor</w:t>
            </w:r>
          </w:p>
        </w:tc>
        <w:tc>
          <w:tcPr>
            <w:tcW w:w="3628" w:type="dxa"/>
            <w:shd w:val="clear" w:color="auto" w:fill="EDEDED"/>
          </w:tcPr>
          <w:p w14:paraId="2BE47F65" w14:textId="77777777" w:rsidR="00175524" w:rsidRPr="009E70C3" w:rsidRDefault="00AF1E89">
            <w:pPr>
              <w:rPr>
                <w:sz w:val="22"/>
              </w:rPr>
            </w:pPr>
            <w:r w:rsidRPr="009E70C3">
              <w:rPr>
                <w:b/>
                <w:sz w:val="22"/>
              </w:rPr>
              <w:t>Schools Served</w:t>
            </w:r>
          </w:p>
        </w:tc>
      </w:tr>
      <w:tr w:rsidR="00175524" w:rsidRPr="009E70C3" w14:paraId="015333A1" w14:textId="77777777" w:rsidTr="00F14C4C">
        <w:trPr>
          <w:jc w:val="center"/>
        </w:trPr>
        <w:tc>
          <w:tcPr>
            <w:tcW w:w="2606" w:type="dxa"/>
          </w:tcPr>
          <w:p w14:paraId="01214126" w14:textId="7C671820" w:rsidR="00175524" w:rsidRPr="00B41B50" w:rsidRDefault="00175524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14:paraId="73CCF923" w14:textId="1C4ACB54" w:rsidR="00175524" w:rsidRPr="00B41B50" w:rsidRDefault="0017552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97EA59C" w14:textId="53AFD9FE" w:rsidR="00175524" w:rsidRPr="00B41B50" w:rsidRDefault="0017552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AA41449" w14:textId="0EF7CE3E" w:rsidR="00175524" w:rsidRPr="00B41B50" w:rsidRDefault="00175524">
            <w:pPr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14:paraId="73AAFA5A" w14:textId="1A74D40E" w:rsidR="00175524" w:rsidRPr="00B41B50" w:rsidRDefault="00175524">
            <w:pPr>
              <w:rPr>
                <w:sz w:val="24"/>
                <w:szCs w:val="24"/>
              </w:rPr>
            </w:pPr>
          </w:p>
        </w:tc>
      </w:tr>
      <w:tr w:rsidR="00D11DF9" w:rsidRPr="009E70C3" w14:paraId="73A53060" w14:textId="77777777" w:rsidTr="00F14C4C">
        <w:trPr>
          <w:trHeight w:val="1578"/>
          <w:jc w:val="center"/>
        </w:trPr>
        <w:tc>
          <w:tcPr>
            <w:tcW w:w="2606" w:type="dxa"/>
          </w:tcPr>
          <w:p w14:paraId="6FF04E60" w14:textId="569E080B" w:rsidR="00D11DF9" w:rsidRPr="009E70C3" w:rsidRDefault="00D25AE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DRIVER_NAME_2"/>
                <w:tag w:val="DRIVER_NAME_2"/>
                <w:id w:val="-791750973"/>
              </w:sdtPr>
              <w:sdtEndPr/>
              <w:sdtContent>
                <w:r w:rsidR="00D11DF9">
                  <w:rPr>
                    <w:color w:val="777777"/>
                    <w:sz w:val="22"/>
                  </w:rPr>
                  <w:t>Stops Responsible For</w:t>
                </w:r>
              </w:sdtContent>
            </w:sdt>
          </w:p>
        </w:tc>
        <w:tc>
          <w:tcPr>
            <w:tcW w:w="8034" w:type="dxa"/>
            <w:gridSpan w:val="4"/>
          </w:tcPr>
          <w:p w14:paraId="37593078" w14:textId="4350D43D" w:rsidR="00D11DF9" w:rsidRPr="009E70C3" w:rsidRDefault="00D11DF9">
            <w:pPr>
              <w:rPr>
                <w:sz w:val="22"/>
              </w:rPr>
            </w:pPr>
          </w:p>
        </w:tc>
      </w:tr>
      <w:tr w:rsidR="00175524" w:rsidRPr="009E70C3" w14:paraId="32E5EC34" w14:textId="77777777" w:rsidTr="00F14C4C">
        <w:trPr>
          <w:jc w:val="center"/>
        </w:trPr>
        <w:tc>
          <w:tcPr>
            <w:tcW w:w="2606" w:type="dxa"/>
          </w:tcPr>
          <w:p w14:paraId="233DC957" w14:textId="37389A90" w:rsidR="00175524" w:rsidRPr="00B41B50" w:rsidRDefault="00D25AE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RIVER_NAME_3"/>
                <w:tag w:val="DRIVER_NAME_3"/>
                <w:id w:val="-544522179"/>
                <w:showingPlcHdr/>
              </w:sdtPr>
              <w:sdtEndPr/>
              <w:sdtContent>
                <w:r w:rsidR="00B41B50" w:rsidRPr="00B41B50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896" w:type="dxa"/>
          </w:tcPr>
          <w:p w14:paraId="1461C8D4" w14:textId="43411E4E" w:rsidR="00175524" w:rsidRPr="00B41B50" w:rsidRDefault="0017552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66225AA" w14:textId="47CC72EE" w:rsidR="00175524" w:rsidRPr="00B41B50" w:rsidRDefault="0017552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E4BAA85" w14:textId="360BEF33" w:rsidR="00175524" w:rsidRPr="00B41B50" w:rsidRDefault="00175524">
            <w:pPr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14:paraId="37D9A043" w14:textId="1A156FD3" w:rsidR="00175524" w:rsidRPr="00B41B50" w:rsidRDefault="00175524">
            <w:pPr>
              <w:rPr>
                <w:sz w:val="24"/>
                <w:szCs w:val="24"/>
              </w:rPr>
            </w:pPr>
          </w:p>
        </w:tc>
      </w:tr>
      <w:tr w:rsidR="00D11DF9" w:rsidRPr="009E70C3" w14:paraId="01A4B652" w14:textId="77777777" w:rsidTr="00F14C4C">
        <w:trPr>
          <w:trHeight w:val="1551"/>
          <w:jc w:val="center"/>
        </w:trPr>
        <w:tc>
          <w:tcPr>
            <w:tcW w:w="2606" w:type="dxa"/>
          </w:tcPr>
          <w:p w14:paraId="39A353C5" w14:textId="3786BA0E" w:rsidR="00D11DF9" w:rsidRPr="009E70C3" w:rsidRDefault="00D25AEB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DRIVER_NAME_2"/>
                <w:tag w:val="DRIVER_NAME_2"/>
                <w:id w:val="-1031568543"/>
              </w:sdtPr>
              <w:sdtEndPr/>
              <w:sdtContent>
                <w:r w:rsidR="00D11DF9">
                  <w:rPr>
                    <w:color w:val="777777"/>
                    <w:sz w:val="22"/>
                  </w:rPr>
                  <w:t>Stops Responsible For</w:t>
                </w:r>
              </w:sdtContent>
            </w:sdt>
          </w:p>
        </w:tc>
        <w:tc>
          <w:tcPr>
            <w:tcW w:w="8034" w:type="dxa"/>
            <w:gridSpan w:val="4"/>
          </w:tcPr>
          <w:p w14:paraId="6CCFF988" w14:textId="3FEB2B55" w:rsidR="00D11DF9" w:rsidRPr="009E70C3" w:rsidRDefault="00D11DF9">
            <w:pPr>
              <w:rPr>
                <w:sz w:val="22"/>
              </w:rPr>
            </w:pPr>
          </w:p>
        </w:tc>
      </w:tr>
      <w:tr w:rsidR="009E70C3" w:rsidRPr="009E70C3" w14:paraId="5DD9B2CA" w14:textId="77777777" w:rsidTr="00F14C4C">
        <w:trPr>
          <w:jc w:val="center"/>
        </w:trPr>
        <w:tc>
          <w:tcPr>
            <w:tcW w:w="2606" w:type="dxa"/>
          </w:tcPr>
          <w:p w14:paraId="5BDDAA21" w14:textId="4C34AB0F" w:rsidR="009E70C3" w:rsidRPr="00B41B50" w:rsidRDefault="00D25AEB" w:rsidP="00870A6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RIVER_NAME_4"/>
                <w:tag w:val="DRIVER_NAME_4"/>
                <w:id w:val="382373584"/>
                <w:showingPlcHdr/>
              </w:sdtPr>
              <w:sdtEndPr/>
              <w:sdtContent>
                <w:r w:rsidR="00B41B50" w:rsidRPr="00B41B50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896" w:type="dxa"/>
          </w:tcPr>
          <w:p w14:paraId="61D49D43" w14:textId="04768F3B" w:rsidR="009E70C3" w:rsidRPr="00B41B50" w:rsidRDefault="009E70C3" w:rsidP="00870A69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4A1F50C" w14:textId="205CC3BF" w:rsidR="009E70C3" w:rsidRPr="00B41B50" w:rsidRDefault="009E70C3" w:rsidP="00870A6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442A1CE" w14:textId="7C2F1272" w:rsidR="009E70C3" w:rsidRPr="00B41B50" w:rsidRDefault="009E70C3" w:rsidP="00870A69">
            <w:pPr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14:paraId="4B462A83" w14:textId="3434635D" w:rsidR="009E70C3" w:rsidRPr="00B41B50" w:rsidRDefault="009E70C3" w:rsidP="00870A69">
            <w:pPr>
              <w:rPr>
                <w:sz w:val="24"/>
                <w:szCs w:val="24"/>
              </w:rPr>
            </w:pPr>
          </w:p>
        </w:tc>
      </w:tr>
      <w:tr w:rsidR="00D11DF9" w:rsidRPr="009E70C3" w14:paraId="05C9265C" w14:textId="77777777" w:rsidTr="00F14C4C">
        <w:trPr>
          <w:trHeight w:val="1893"/>
          <w:jc w:val="center"/>
        </w:trPr>
        <w:tc>
          <w:tcPr>
            <w:tcW w:w="2606" w:type="dxa"/>
          </w:tcPr>
          <w:p w14:paraId="13074D17" w14:textId="6AB2EFAB" w:rsidR="00D11DF9" w:rsidRPr="009E70C3" w:rsidRDefault="00D25AEB" w:rsidP="00870A69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DRIVER_NAME_4"/>
                <w:tag w:val="DRIVER_NAME_4"/>
                <w:id w:val="123284815"/>
              </w:sdtPr>
              <w:sdtEndPr/>
              <w:sdtContent>
                <w:r w:rsidR="00D11DF9">
                  <w:rPr>
                    <w:color w:val="777777"/>
                    <w:sz w:val="22"/>
                  </w:rPr>
                  <w:t>Stops Responsible For</w:t>
                </w:r>
              </w:sdtContent>
            </w:sdt>
          </w:p>
        </w:tc>
        <w:tc>
          <w:tcPr>
            <w:tcW w:w="8034" w:type="dxa"/>
            <w:gridSpan w:val="4"/>
          </w:tcPr>
          <w:p w14:paraId="2B375BCA" w14:textId="01112137" w:rsidR="00D11DF9" w:rsidRPr="009E70C3" w:rsidRDefault="00D11DF9" w:rsidP="00870A69">
            <w:pPr>
              <w:rPr>
                <w:sz w:val="22"/>
              </w:rPr>
            </w:pPr>
          </w:p>
        </w:tc>
      </w:tr>
    </w:tbl>
    <w:p w14:paraId="1C88FCAB" w14:textId="77777777" w:rsidR="00AF670E" w:rsidRDefault="00AF670E" w:rsidP="00D11DF9">
      <w:pPr>
        <w:rPr>
          <w:sz w:val="18"/>
        </w:rPr>
      </w:pP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2606"/>
        <w:gridCol w:w="896"/>
        <w:gridCol w:w="1530"/>
        <w:gridCol w:w="1980"/>
        <w:gridCol w:w="3628"/>
      </w:tblGrid>
      <w:tr w:rsidR="001F4987" w:rsidRPr="009E70C3" w14:paraId="1A13C1B9" w14:textId="77777777" w:rsidTr="00F14C4C">
        <w:trPr>
          <w:jc w:val="center"/>
        </w:trPr>
        <w:tc>
          <w:tcPr>
            <w:tcW w:w="2606" w:type="dxa"/>
            <w:shd w:val="clear" w:color="auto" w:fill="EDEDED"/>
          </w:tcPr>
          <w:p w14:paraId="5ECB9F34" w14:textId="6FE269DB" w:rsidR="001F4987" w:rsidRPr="009E70C3" w:rsidRDefault="006D4D6B" w:rsidP="002E6127">
            <w:pPr>
              <w:rPr>
                <w:sz w:val="22"/>
              </w:rPr>
            </w:pPr>
            <w:r>
              <w:rPr>
                <w:b/>
                <w:sz w:val="22"/>
              </w:rPr>
              <w:t>Sub’s Name</w:t>
            </w:r>
          </w:p>
        </w:tc>
        <w:tc>
          <w:tcPr>
            <w:tcW w:w="896" w:type="dxa"/>
            <w:shd w:val="clear" w:color="auto" w:fill="EDEDED"/>
          </w:tcPr>
          <w:p w14:paraId="44A76CAD" w14:textId="77777777" w:rsidR="001F4987" w:rsidRPr="009E70C3" w:rsidRDefault="001F4987" w:rsidP="002E6127">
            <w:pPr>
              <w:rPr>
                <w:sz w:val="22"/>
              </w:rPr>
            </w:pPr>
            <w:r w:rsidRPr="009E70C3">
              <w:rPr>
                <w:b/>
                <w:sz w:val="22"/>
              </w:rPr>
              <w:t>Bus #</w:t>
            </w:r>
          </w:p>
        </w:tc>
        <w:tc>
          <w:tcPr>
            <w:tcW w:w="1530" w:type="dxa"/>
            <w:shd w:val="clear" w:color="auto" w:fill="EDEDED"/>
          </w:tcPr>
          <w:p w14:paraId="6600FA11" w14:textId="77777777" w:rsidR="001F4987" w:rsidRPr="009E70C3" w:rsidRDefault="001F4987" w:rsidP="002E6127">
            <w:pPr>
              <w:rPr>
                <w:sz w:val="22"/>
              </w:rPr>
            </w:pPr>
            <w:r w:rsidRPr="009E70C3">
              <w:rPr>
                <w:b/>
                <w:sz w:val="22"/>
              </w:rPr>
              <w:t>Contact #</w:t>
            </w:r>
          </w:p>
        </w:tc>
        <w:tc>
          <w:tcPr>
            <w:tcW w:w="1980" w:type="dxa"/>
            <w:shd w:val="clear" w:color="auto" w:fill="EDEDED"/>
          </w:tcPr>
          <w:p w14:paraId="4E865A7B" w14:textId="77777777" w:rsidR="001F4987" w:rsidRPr="009E70C3" w:rsidRDefault="001F4987" w:rsidP="002E6127">
            <w:pPr>
              <w:rPr>
                <w:sz w:val="22"/>
              </w:rPr>
            </w:pPr>
            <w:r w:rsidRPr="009E70C3">
              <w:rPr>
                <w:b/>
                <w:sz w:val="22"/>
              </w:rPr>
              <w:t>Aide/Monitor</w:t>
            </w:r>
          </w:p>
        </w:tc>
        <w:tc>
          <w:tcPr>
            <w:tcW w:w="3628" w:type="dxa"/>
            <w:shd w:val="clear" w:color="auto" w:fill="EDEDED"/>
          </w:tcPr>
          <w:p w14:paraId="134A07A3" w14:textId="77777777" w:rsidR="001F4987" w:rsidRPr="009E70C3" w:rsidRDefault="001F4987" w:rsidP="002E6127">
            <w:pPr>
              <w:rPr>
                <w:sz w:val="22"/>
              </w:rPr>
            </w:pPr>
            <w:r w:rsidRPr="009E70C3">
              <w:rPr>
                <w:b/>
                <w:sz w:val="22"/>
              </w:rPr>
              <w:t>Schools Served</w:t>
            </w:r>
          </w:p>
        </w:tc>
      </w:tr>
      <w:tr w:rsidR="001F4987" w:rsidRPr="009E70C3" w14:paraId="7CAF652F" w14:textId="77777777" w:rsidTr="00F14C4C">
        <w:trPr>
          <w:jc w:val="center"/>
        </w:trPr>
        <w:tc>
          <w:tcPr>
            <w:tcW w:w="2606" w:type="dxa"/>
          </w:tcPr>
          <w:p w14:paraId="02FB90F4" w14:textId="0BB83AEA" w:rsidR="001F4987" w:rsidRPr="00B41B50" w:rsidRDefault="00D25AEB" w:rsidP="002E612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RIVER_NAME_1"/>
                <w:tag w:val="DRIVER_NAME_1"/>
                <w:id w:val="1101526219"/>
                <w:showingPlcHdr/>
              </w:sdtPr>
              <w:sdtEndPr/>
              <w:sdtContent>
                <w:r w:rsidR="00534802" w:rsidRPr="00B41B50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896" w:type="dxa"/>
          </w:tcPr>
          <w:p w14:paraId="07F4A3B5" w14:textId="1BA2146D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F38F9AC" w14:textId="40B5382E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7CF1EAE" w14:textId="5B5596F6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14:paraId="3FD8D6A6" w14:textId="53617C09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</w:tr>
      <w:tr w:rsidR="001F4987" w:rsidRPr="009E70C3" w14:paraId="5B8E18F8" w14:textId="77777777" w:rsidTr="00F14C4C">
        <w:trPr>
          <w:trHeight w:val="1578"/>
          <w:jc w:val="center"/>
        </w:trPr>
        <w:tc>
          <w:tcPr>
            <w:tcW w:w="2606" w:type="dxa"/>
          </w:tcPr>
          <w:p w14:paraId="6FC9B5D5" w14:textId="77777777" w:rsidR="001F4987" w:rsidRPr="009E70C3" w:rsidRDefault="00D25AEB" w:rsidP="002E6127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DRIVER_NAME_2"/>
                <w:tag w:val="DRIVER_NAME_2"/>
                <w:id w:val="-1340083418"/>
              </w:sdtPr>
              <w:sdtEndPr/>
              <w:sdtContent>
                <w:r w:rsidR="001F4987">
                  <w:rPr>
                    <w:color w:val="777777"/>
                    <w:sz w:val="22"/>
                  </w:rPr>
                  <w:t>Stops Responsible For</w:t>
                </w:r>
              </w:sdtContent>
            </w:sdt>
          </w:p>
        </w:tc>
        <w:tc>
          <w:tcPr>
            <w:tcW w:w="8034" w:type="dxa"/>
            <w:gridSpan w:val="4"/>
          </w:tcPr>
          <w:p w14:paraId="28518CAA" w14:textId="77777777" w:rsidR="001F4987" w:rsidRPr="009E70C3" w:rsidRDefault="001F4987" w:rsidP="002E6127">
            <w:pPr>
              <w:rPr>
                <w:sz w:val="22"/>
              </w:rPr>
            </w:pPr>
          </w:p>
        </w:tc>
      </w:tr>
      <w:tr w:rsidR="001F4987" w:rsidRPr="009E70C3" w14:paraId="1AB09FBF" w14:textId="77777777" w:rsidTr="00F14C4C">
        <w:trPr>
          <w:jc w:val="center"/>
        </w:trPr>
        <w:tc>
          <w:tcPr>
            <w:tcW w:w="2606" w:type="dxa"/>
          </w:tcPr>
          <w:p w14:paraId="7560B94F" w14:textId="46E641B6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14:paraId="1AB1F606" w14:textId="246B63F4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838146E" w14:textId="776CCFC3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A74880A" w14:textId="5E9AE5C0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14:paraId="4393DDCB" w14:textId="4010C679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</w:tr>
      <w:tr w:rsidR="001F4987" w:rsidRPr="009E70C3" w14:paraId="4BEAF2F7" w14:textId="77777777" w:rsidTr="00F14C4C">
        <w:trPr>
          <w:trHeight w:val="1551"/>
          <w:jc w:val="center"/>
        </w:trPr>
        <w:tc>
          <w:tcPr>
            <w:tcW w:w="2606" w:type="dxa"/>
          </w:tcPr>
          <w:p w14:paraId="04ED248D" w14:textId="77777777" w:rsidR="001F4987" w:rsidRPr="009E70C3" w:rsidRDefault="00D25AEB" w:rsidP="002E6127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DRIVER_NAME_2"/>
                <w:tag w:val="DRIVER_NAME_2"/>
                <w:id w:val="-1328677026"/>
              </w:sdtPr>
              <w:sdtEndPr/>
              <w:sdtContent>
                <w:r w:rsidR="001F4987">
                  <w:rPr>
                    <w:color w:val="777777"/>
                    <w:sz w:val="22"/>
                  </w:rPr>
                  <w:t>Stops Responsible For</w:t>
                </w:r>
              </w:sdtContent>
            </w:sdt>
          </w:p>
        </w:tc>
        <w:tc>
          <w:tcPr>
            <w:tcW w:w="8034" w:type="dxa"/>
            <w:gridSpan w:val="4"/>
          </w:tcPr>
          <w:p w14:paraId="189FF79D" w14:textId="77777777" w:rsidR="001F4987" w:rsidRPr="009E70C3" w:rsidRDefault="001F4987" w:rsidP="002E6127">
            <w:pPr>
              <w:rPr>
                <w:sz w:val="22"/>
              </w:rPr>
            </w:pPr>
          </w:p>
        </w:tc>
      </w:tr>
      <w:tr w:rsidR="001F4987" w:rsidRPr="009E70C3" w14:paraId="721CA083" w14:textId="77777777" w:rsidTr="00F14C4C">
        <w:trPr>
          <w:jc w:val="center"/>
        </w:trPr>
        <w:tc>
          <w:tcPr>
            <w:tcW w:w="2606" w:type="dxa"/>
          </w:tcPr>
          <w:p w14:paraId="0F77B8A9" w14:textId="7F2F7BF6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14:paraId="7EF3F771" w14:textId="369B4EEC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068B843" w14:textId="4239987A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C71D93F" w14:textId="62F092B8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14:paraId="36A85048" w14:textId="400A3719" w:rsidR="001F4987" w:rsidRPr="00B41B50" w:rsidRDefault="001F4987" w:rsidP="002E6127">
            <w:pPr>
              <w:rPr>
                <w:sz w:val="24"/>
                <w:szCs w:val="24"/>
              </w:rPr>
            </w:pPr>
          </w:p>
        </w:tc>
      </w:tr>
      <w:tr w:rsidR="001F4987" w:rsidRPr="009E70C3" w14:paraId="730D429A" w14:textId="77777777" w:rsidTr="00F14C4C">
        <w:trPr>
          <w:trHeight w:val="1893"/>
          <w:jc w:val="center"/>
        </w:trPr>
        <w:tc>
          <w:tcPr>
            <w:tcW w:w="2606" w:type="dxa"/>
          </w:tcPr>
          <w:p w14:paraId="4F46B0EF" w14:textId="77777777" w:rsidR="001F4987" w:rsidRPr="009E70C3" w:rsidRDefault="00D25AEB" w:rsidP="002E6127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DRIVER_NAME_4"/>
                <w:tag w:val="DRIVER_NAME_4"/>
                <w:id w:val="1884052153"/>
              </w:sdtPr>
              <w:sdtEndPr/>
              <w:sdtContent>
                <w:r w:rsidR="001F4987">
                  <w:rPr>
                    <w:color w:val="777777"/>
                    <w:sz w:val="22"/>
                  </w:rPr>
                  <w:t>Stops Responsible For</w:t>
                </w:r>
              </w:sdtContent>
            </w:sdt>
          </w:p>
        </w:tc>
        <w:tc>
          <w:tcPr>
            <w:tcW w:w="8034" w:type="dxa"/>
            <w:gridSpan w:val="4"/>
          </w:tcPr>
          <w:p w14:paraId="65FE97AA" w14:textId="77777777" w:rsidR="001F4987" w:rsidRPr="009E70C3" w:rsidRDefault="001F4987" w:rsidP="002E6127">
            <w:pPr>
              <w:rPr>
                <w:sz w:val="22"/>
              </w:rPr>
            </w:pPr>
          </w:p>
        </w:tc>
      </w:tr>
    </w:tbl>
    <w:p w14:paraId="3612C138" w14:textId="77777777" w:rsidR="00AF670E" w:rsidRDefault="00AF670E" w:rsidP="00D11DF9">
      <w:pPr>
        <w:rPr>
          <w:sz w:val="18"/>
        </w:rPr>
      </w:pPr>
    </w:p>
    <w:p w14:paraId="65F3A335" w14:textId="77777777" w:rsidR="00AF670E" w:rsidRDefault="00AF670E" w:rsidP="00D11DF9">
      <w:pPr>
        <w:rPr>
          <w:sz w:val="18"/>
        </w:rPr>
      </w:pPr>
    </w:p>
    <w:p w14:paraId="158C68E7" w14:textId="77777777" w:rsidR="00AF670E" w:rsidRDefault="00AF670E" w:rsidP="00D11DF9">
      <w:pPr>
        <w:rPr>
          <w:sz w:val="18"/>
        </w:rPr>
      </w:pPr>
    </w:p>
    <w:tbl>
      <w:tblPr>
        <w:tblW w:w="0" w:type="auto"/>
        <w:tblInd w:w="3325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4008"/>
      </w:tblGrid>
      <w:tr w:rsidR="001F4987" w:rsidRPr="009E70C3" w14:paraId="268B5473" w14:textId="77777777" w:rsidTr="002E6127">
        <w:trPr>
          <w:trHeight w:val="410"/>
        </w:trPr>
        <w:tc>
          <w:tcPr>
            <w:tcW w:w="4008" w:type="dxa"/>
            <w:shd w:val="clear" w:color="auto" w:fill="EDEDED"/>
          </w:tcPr>
          <w:p w14:paraId="5305F4C0" w14:textId="77777777" w:rsidR="001F4987" w:rsidRPr="009E70C3" w:rsidRDefault="001F4987" w:rsidP="002E6127">
            <w:pPr>
              <w:rPr>
                <w:sz w:val="22"/>
              </w:rPr>
            </w:pPr>
            <w:r w:rsidRPr="009E70C3">
              <w:rPr>
                <w:b/>
                <w:sz w:val="22"/>
              </w:rPr>
              <w:t>Completed By</w:t>
            </w:r>
          </w:p>
        </w:tc>
      </w:tr>
      <w:tr w:rsidR="001F4987" w:rsidRPr="009E70C3" w14:paraId="369F2AD5" w14:textId="77777777" w:rsidTr="002E6127">
        <w:trPr>
          <w:trHeight w:val="410"/>
        </w:trPr>
        <w:tc>
          <w:tcPr>
            <w:tcW w:w="4008" w:type="dxa"/>
          </w:tcPr>
          <w:p w14:paraId="4A338C6E" w14:textId="12BA0810" w:rsidR="001F4987" w:rsidRPr="00B41B50" w:rsidRDefault="00D25AEB" w:rsidP="002E612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OMPLETED_BY"/>
                <w:tag w:val="COMPLETED_BY"/>
                <w:id w:val="-911474719"/>
                <w:showingPlcHdr/>
              </w:sdtPr>
              <w:sdtEndPr/>
              <w:sdtContent>
                <w:r w:rsidR="00534802" w:rsidRPr="00B41B50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</w:tbl>
    <w:p w14:paraId="30A52358" w14:textId="77777777" w:rsidR="00AF670E" w:rsidRDefault="00AF670E" w:rsidP="00D11DF9">
      <w:pPr>
        <w:rPr>
          <w:sz w:val="18"/>
        </w:rPr>
      </w:pPr>
    </w:p>
    <w:p w14:paraId="070CBE31" w14:textId="77777777" w:rsidR="00AF670E" w:rsidRDefault="00AF670E" w:rsidP="00D11DF9">
      <w:pPr>
        <w:rPr>
          <w:sz w:val="18"/>
        </w:rPr>
      </w:pPr>
    </w:p>
    <w:p w14:paraId="1C3D7A01" w14:textId="77777777" w:rsidR="00AF670E" w:rsidRDefault="00AF670E" w:rsidP="00D11DF9">
      <w:pPr>
        <w:rPr>
          <w:sz w:val="18"/>
        </w:rPr>
      </w:pPr>
    </w:p>
    <w:p w14:paraId="2B2C88E3" w14:textId="77777777" w:rsidR="001F4987" w:rsidRDefault="001F4987" w:rsidP="00D11DF9">
      <w:pPr>
        <w:rPr>
          <w:sz w:val="18"/>
        </w:rPr>
      </w:pPr>
    </w:p>
    <w:p w14:paraId="2B7DF206" w14:textId="77777777" w:rsidR="001F4987" w:rsidRDefault="001F4987" w:rsidP="00D11DF9">
      <w:pPr>
        <w:rPr>
          <w:sz w:val="18"/>
        </w:rPr>
      </w:pPr>
    </w:p>
    <w:sectPr w:rsidR="001F4987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8D0C" w14:textId="77777777" w:rsidR="00D25AEB" w:rsidRDefault="00D25AEB" w:rsidP="00AF670E">
      <w:pPr>
        <w:spacing w:after="0" w:line="240" w:lineRule="auto"/>
      </w:pPr>
      <w:r>
        <w:separator/>
      </w:r>
    </w:p>
  </w:endnote>
  <w:endnote w:type="continuationSeparator" w:id="0">
    <w:p w14:paraId="54C73C0B" w14:textId="77777777" w:rsidR="00D25AEB" w:rsidRDefault="00D25AEB" w:rsidP="00AF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A662" w14:textId="77777777" w:rsidR="00D25AEB" w:rsidRDefault="00D25AEB" w:rsidP="00AF670E">
      <w:pPr>
        <w:spacing w:after="0" w:line="240" w:lineRule="auto"/>
      </w:pPr>
      <w:r>
        <w:separator/>
      </w:r>
    </w:p>
  </w:footnote>
  <w:footnote w:type="continuationSeparator" w:id="0">
    <w:p w14:paraId="3A592339" w14:textId="77777777" w:rsidR="00D25AEB" w:rsidRDefault="00D25AEB" w:rsidP="00AF6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8794560">
    <w:abstractNumId w:val="8"/>
  </w:num>
  <w:num w:numId="2" w16cid:durableId="1585605474">
    <w:abstractNumId w:val="6"/>
  </w:num>
  <w:num w:numId="3" w16cid:durableId="1027677728">
    <w:abstractNumId w:val="5"/>
  </w:num>
  <w:num w:numId="4" w16cid:durableId="737630250">
    <w:abstractNumId w:val="4"/>
  </w:num>
  <w:num w:numId="5" w16cid:durableId="2051758009">
    <w:abstractNumId w:val="7"/>
  </w:num>
  <w:num w:numId="6" w16cid:durableId="417799150">
    <w:abstractNumId w:val="3"/>
  </w:num>
  <w:num w:numId="7" w16cid:durableId="1093548069">
    <w:abstractNumId w:val="2"/>
  </w:num>
  <w:num w:numId="8" w16cid:durableId="243490651">
    <w:abstractNumId w:val="1"/>
  </w:num>
  <w:num w:numId="9" w16cid:durableId="190526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5D1"/>
    <w:rsid w:val="0015074B"/>
    <w:rsid w:val="00175524"/>
    <w:rsid w:val="001F4987"/>
    <w:rsid w:val="0029639D"/>
    <w:rsid w:val="00326F90"/>
    <w:rsid w:val="0033403F"/>
    <w:rsid w:val="00534802"/>
    <w:rsid w:val="005E3B36"/>
    <w:rsid w:val="00665854"/>
    <w:rsid w:val="006D4D6B"/>
    <w:rsid w:val="00711307"/>
    <w:rsid w:val="00741F53"/>
    <w:rsid w:val="007D5D6D"/>
    <w:rsid w:val="00891520"/>
    <w:rsid w:val="008A0354"/>
    <w:rsid w:val="00912842"/>
    <w:rsid w:val="00982012"/>
    <w:rsid w:val="009B6EF6"/>
    <w:rsid w:val="009E70C3"/>
    <w:rsid w:val="009F18E2"/>
    <w:rsid w:val="00AA1D8D"/>
    <w:rsid w:val="00AD78E8"/>
    <w:rsid w:val="00AE33D2"/>
    <w:rsid w:val="00AF1E89"/>
    <w:rsid w:val="00AF670E"/>
    <w:rsid w:val="00B41B50"/>
    <w:rsid w:val="00B47730"/>
    <w:rsid w:val="00B52F1C"/>
    <w:rsid w:val="00C32A1D"/>
    <w:rsid w:val="00CB0664"/>
    <w:rsid w:val="00D11DF9"/>
    <w:rsid w:val="00D25AEB"/>
    <w:rsid w:val="00DA6129"/>
    <w:rsid w:val="00DB2744"/>
    <w:rsid w:val="00E22168"/>
    <w:rsid w:val="00E4797E"/>
    <w:rsid w:val="00ED77F6"/>
    <w:rsid w:val="00F14C4C"/>
    <w:rsid w:val="00F42458"/>
    <w:rsid w:val="00F47A78"/>
    <w:rsid w:val="00F77C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E7115"/>
  <w14:defaultImageDpi w14:val="300"/>
  <w15:docId w15:val="{A6C35E44-9654-44D9-B933-A81CB475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Mitchellkennerson, Charlene</cp:lastModifiedBy>
  <cp:revision>17</cp:revision>
  <cp:lastPrinted>2026-06-04T18:57:00Z</cp:lastPrinted>
  <dcterms:created xsi:type="dcterms:W3CDTF">2026-06-03T14:16:00Z</dcterms:created>
  <dcterms:modified xsi:type="dcterms:W3CDTF">2026-06-23T17:38:00Z</dcterms:modified>
  <cp:category/>
</cp:coreProperties>
</file>