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90EA" w14:textId="1633BDC5" w:rsidR="004A5C01" w:rsidRDefault="00562DED">
      <w:pPr>
        <w:jc w:val="center"/>
      </w:pPr>
      <w:r>
        <w:rPr>
          <w:b/>
          <w:sz w:val="28"/>
        </w:rPr>
        <w:t>REVISED TRANSPORTATION-ABSENTEE FORM</w:t>
      </w:r>
      <w:r w:rsidR="005518A8">
        <w:rPr>
          <w:b/>
          <w:sz w:val="28"/>
        </w:rPr>
        <w:t xml:space="preserve"> Aide/Monitor</w:t>
      </w:r>
      <w:r>
        <w:rPr>
          <w:b/>
          <w:sz w:val="28"/>
        </w:rPr>
        <w:t xml:space="preserve"> (2026</w:t>
      </w:r>
      <w:r w:rsidR="00AE14FD">
        <w:rPr>
          <w:b/>
          <w:sz w:val="28"/>
        </w:rPr>
        <w:t>)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3066"/>
        <w:gridCol w:w="7118"/>
      </w:tblGrid>
      <w:tr w:rsidR="004A5C01" w14:paraId="43165827" w14:textId="77777777" w:rsidTr="00BA7B05">
        <w:trPr>
          <w:trHeight w:val="761"/>
          <w:jc w:val="center"/>
        </w:trPr>
        <w:tc>
          <w:tcPr>
            <w:tcW w:w="3066" w:type="dxa"/>
            <w:shd w:val="clear" w:color="auto" w:fill="EDEDED"/>
            <w:vAlign w:val="center"/>
          </w:tcPr>
          <w:p w14:paraId="749939A5" w14:textId="77777777" w:rsidR="004A5C01" w:rsidRDefault="00562DED">
            <w:r>
              <w:rPr>
                <w:b/>
              </w:rPr>
              <w:t>Students who normally ride bus number:</w:t>
            </w:r>
          </w:p>
        </w:tc>
        <w:tc>
          <w:tcPr>
            <w:tcW w:w="7118" w:type="dxa"/>
            <w:vAlign w:val="center"/>
          </w:tcPr>
          <w:p w14:paraId="35456A93" w14:textId="113BD92C" w:rsidR="004A5C01" w:rsidRDefault="004A5C01"/>
        </w:tc>
      </w:tr>
      <w:tr w:rsidR="004A5C01" w14:paraId="6F213DCD" w14:textId="77777777" w:rsidTr="00BA7B05">
        <w:trPr>
          <w:trHeight w:val="481"/>
          <w:jc w:val="center"/>
        </w:trPr>
        <w:tc>
          <w:tcPr>
            <w:tcW w:w="3066" w:type="dxa"/>
            <w:shd w:val="clear" w:color="auto" w:fill="EDEDED"/>
            <w:vAlign w:val="center"/>
          </w:tcPr>
          <w:p w14:paraId="4B40A656" w14:textId="23A00B02" w:rsidR="004A5C01" w:rsidRDefault="004260A8">
            <w:r>
              <w:rPr>
                <w:b/>
              </w:rPr>
              <w:t xml:space="preserve">Aided </w:t>
            </w:r>
            <w:r w:rsidR="00562DED">
              <w:rPr>
                <w:b/>
              </w:rPr>
              <w:t>By:</w:t>
            </w:r>
          </w:p>
        </w:tc>
        <w:tc>
          <w:tcPr>
            <w:tcW w:w="7118" w:type="dxa"/>
            <w:vAlign w:val="center"/>
          </w:tcPr>
          <w:p w14:paraId="0A3A06BD" w14:textId="6CE46677" w:rsidR="004A5C01" w:rsidRDefault="004A5C01"/>
        </w:tc>
      </w:tr>
      <w:tr w:rsidR="004A5C01" w14:paraId="38DEE250" w14:textId="77777777" w:rsidTr="00BA7B05">
        <w:trPr>
          <w:trHeight w:val="481"/>
          <w:jc w:val="center"/>
        </w:trPr>
        <w:tc>
          <w:tcPr>
            <w:tcW w:w="3066" w:type="dxa"/>
            <w:shd w:val="clear" w:color="auto" w:fill="EDEDED"/>
            <w:vAlign w:val="center"/>
          </w:tcPr>
          <w:p w14:paraId="694CC3B4" w14:textId="77777777" w:rsidR="004A5C01" w:rsidRDefault="00562DED">
            <w:r>
              <w:rPr>
                <w:b/>
              </w:rPr>
              <w:t>Contact #:</w:t>
            </w:r>
          </w:p>
        </w:tc>
        <w:tc>
          <w:tcPr>
            <w:tcW w:w="7118" w:type="dxa"/>
            <w:vAlign w:val="center"/>
          </w:tcPr>
          <w:p w14:paraId="40FCAF53" w14:textId="4E80414C" w:rsidR="004A5C01" w:rsidRDefault="004A5C01"/>
        </w:tc>
      </w:tr>
      <w:tr w:rsidR="004A5C01" w14:paraId="06B23AF6" w14:textId="77777777" w:rsidTr="00BA7B05">
        <w:trPr>
          <w:trHeight w:val="466"/>
          <w:jc w:val="center"/>
        </w:trPr>
        <w:tc>
          <w:tcPr>
            <w:tcW w:w="3066" w:type="dxa"/>
            <w:shd w:val="clear" w:color="auto" w:fill="EDEDED"/>
            <w:vAlign w:val="center"/>
          </w:tcPr>
          <w:p w14:paraId="599CE4C3" w14:textId="77777777" w:rsidR="004A5C01" w:rsidRDefault="00562DED">
            <w:r>
              <w:rPr>
                <w:b/>
              </w:rPr>
              <w:t>Effective Date/Dates:</w:t>
            </w:r>
          </w:p>
        </w:tc>
        <w:tc>
          <w:tcPr>
            <w:tcW w:w="7118" w:type="dxa"/>
            <w:vAlign w:val="center"/>
          </w:tcPr>
          <w:p w14:paraId="7300F48A" w14:textId="3DCB99D0" w:rsidR="004A5C01" w:rsidRDefault="004A5C01"/>
        </w:tc>
      </w:tr>
      <w:tr w:rsidR="00595DEC" w14:paraId="1E56F6C5" w14:textId="77777777" w:rsidTr="00BA7B05">
        <w:trPr>
          <w:trHeight w:val="481"/>
          <w:jc w:val="center"/>
        </w:trPr>
        <w:tc>
          <w:tcPr>
            <w:tcW w:w="3066" w:type="dxa"/>
            <w:shd w:val="clear" w:color="auto" w:fill="EDEDED"/>
            <w:vAlign w:val="center"/>
          </w:tcPr>
          <w:p w14:paraId="685A657A" w14:textId="5A161208" w:rsidR="00595DEC" w:rsidRDefault="00595DEC">
            <w:pPr>
              <w:rPr>
                <w:b/>
              </w:rPr>
            </w:pPr>
            <w:r>
              <w:rPr>
                <w:b/>
              </w:rPr>
              <w:t>Schools Serviced:</w:t>
            </w:r>
          </w:p>
        </w:tc>
        <w:tc>
          <w:tcPr>
            <w:tcW w:w="7118" w:type="dxa"/>
            <w:vAlign w:val="center"/>
          </w:tcPr>
          <w:p w14:paraId="6EF3E9A3" w14:textId="77777777" w:rsidR="00595DEC" w:rsidRDefault="00595DEC"/>
        </w:tc>
      </w:tr>
      <w:tr w:rsidR="004A5C01" w14:paraId="1622B20F" w14:textId="77777777" w:rsidTr="00BA7B05">
        <w:trPr>
          <w:trHeight w:val="1088"/>
          <w:jc w:val="center"/>
        </w:trPr>
        <w:tc>
          <w:tcPr>
            <w:tcW w:w="3066" w:type="dxa"/>
            <w:shd w:val="clear" w:color="auto" w:fill="EDEDED"/>
            <w:vAlign w:val="center"/>
          </w:tcPr>
          <w:p w14:paraId="7E8CA756" w14:textId="208985C7" w:rsidR="004A5C01" w:rsidRPr="00595DEC" w:rsidRDefault="00562DED">
            <w:pPr>
              <w:rPr>
                <w:sz w:val="16"/>
                <w:szCs w:val="16"/>
              </w:rPr>
            </w:pPr>
            <w:r w:rsidRPr="00595DEC">
              <w:rPr>
                <w:b/>
                <w:sz w:val="16"/>
                <w:szCs w:val="16"/>
              </w:rPr>
              <w:t>Reason for Absence of Assigned Route</w:t>
            </w:r>
            <w:r w:rsidR="00595DEC" w:rsidRPr="00595DEC">
              <w:rPr>
                <w:b/>
                <w:sz w:val="16"/>
                <w:szCs w:val="16"/>
              </w:rPr>
              <w:t xml:space="preserve"> if more is information is needed    Ex. School Related Business or Death in Family</w:t>
            </w:r>
          </w:p>
        </w:tc>
        <w:tc>
          <w:tcPr>
            <w:tcW w:w="7118" w:type="dxa"/>
            <w:vAlign w:val="center"/>
          </w:tcPr>
          <w:p w14:paraId="74FC8261" w14:textId="6CDC942A" w:rsidR="004A5C01" w:rsidRDefault="004A5C01"/>
        </w:tc>
      </w:tr>
    </w:tbl>
    <w:p w14:paraId="4C15B5CD" w14:textId="77777777" w:rsidR="004A5C01" w:rsidRDefault="004A5C01"/>
    <w:p w14:paraId="77EC56D5" w14:textId="77777777" w:rsidR="004A5C01" w:rsidRDefault="00562DED">
      <w:r>
        <w:rPr>
          <w:b/>
        </w:rPr>
        <w:t>Please check the correct box for your absence: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3547"/>
        <w:gridCol w:w="3547"/>
        <w:gridCol w:w="3546"/>
      </w:tblGrid>
      <w:tr w:rsidR="004A5C01" w14:paraId="5597773E" w14:textId="77777777">
        <w:tc>
          <w:tcPr>
            <w:tcW w:w="3552" w:type="dxa"/>
          </w:tcPr>
          <w:p w14:paraId="40CC0FA8" w14:textId="77777777" w:rsidR="004A5C01" w:rsidRDefault="00000000">
            <w:sdt>
              <w:sdtPr>
                <w:alias w:val="ABSENCE_PERSONAL_ILLNESS"/>
                <w:tag w:val="ABSENCE_PERSONAL_ILLNESS"/>
                <w:id w:val="12444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Personal Illness</w:t>
            </w:r>
          </w:p>
        </w:tc>
        <w:tc>
          <w:tcPr>
            <w:tcW w:w="3552" w:type="dxa"/>
          </w:tcPr>
          <w:p w14:paraId="6F81779F" w14:textId="7DC7DA7C" w:rsidR="004A5C01" w:rsidRDefault="00000000">
            <w:sdt>
              <w:sdtPr>
                <w:alias w:val="ABSENCE_FAMILY_ILLNESS"/>
                <w:tag w:val="ABSENCE_FAMILY_ILLNESS"/>
                <w:id w:val="123097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2DED">
              <w:rPr>
                <w:sz w:val="18"/>
              </w:rPr>
              <w:t xml:space="preserve"> Family Illness</w:t>
            </w:r>
          </w:p>
        </w:tc>
        <w:tc>
          <w:tcPr>
            <w:tcW w:w="3552" w:type="dxa"/>
          </w:tcPr>
          <w:p w14:paraId="54D6F590" w14:textId="77777777" w:rsidR="004A5C01" w:rsidRDefault="00000000">
            <w:sdt>
              <w:sdtPr>
                <w:alias w:val="ABSENCE_PERSONAL_BUSINESS"/>
                <w:tag w:val="ABSENCE_PERSONAL_BUSINESS"/>
                <w:id w:val="4639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Personal Business</w:t>
            </w:r>
          </w:p>
        </w:tc>
      </w:tr>
      <w:tr w:rsidR="004A5C01" w14:paraId="5AE99A63" w14:textId="77777777">
        <w:tc>
          <w:tcPr>
            <w:tcW w:w="3552" w:type="dxa"/>
          </w:tcPr>
          <w:p w14:paraId="2EC66EE0" w14:textId="77777777" w:rsidR="004A5C01" w:rsidRDefault="00000000">
            <w:sdt>
              <w:sdtPr>
                <w:alias w:val="ABSENCE_WORKERS_COMPENSATION"/>
                <w:tag w:val="ABSENCE_WORKERS_COMPENSATION"/>
                <w:id w:val="-100081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Workers Compensation</w:t>
            </w:r>
          </w:p>
        </w:tc>
        <w:tc>
          <w:tcPr>
            <w:tcW w:w="3552" w:type="dxa"/>
          </w:tcPr>
          <w:p w14:paraId="0D9849B1" w14:textId="77777777" w:rsidR="004A5C01" w:rsidRDefault="00000000">
            <w:sdt>
              <w:sdtPr>
                <w:alias w:val="ABSENCE_PROFESSIONAL_DEVELOPMENT"/>
                <w:tag w:val="ABSENCE_PROFESSIONAL_DEVELOPMENT"/>
                <w:id w:val="13078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Professional Development</w:t>
            </w:r>
          </w:p>
        </w:tc>
        <w:tc>
          <w:tcPr>
            <w:tcW w:w="3552" w:type="dxa"/>
          </w:tcPr>
          <w:p w14:paraId="264FB543" w14:textId="77777777" w:rsidR="004A5C01" w:rsidRDefault="00000000">
            <w:sdt>
              <w:sdtPr>
                <w:alias w:val="ABSENCE_DEATH_IN_THE_FAMILY"/>
                <w:tag w:val="ABSENCE_DEATH_IN_THE_FAMILY"/>
                <w:id w:val="-169251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Death in the Family</w:t>
            </w:r>
          </w:p>
        </w:tc>
      </w:tr>
      <w:tr w:rsidR="004A5C01" w14:paraId="2CD0861E" w14:textId="77777777">
        <w:tc>
          <w:tcPr>
            <w:tcW w:w="3552" w:type="dxa"/>
          </w:tcPr>
          <w:p w14:paraId="4ED4BA01" w14:textId="77777777" w:rsidR="004A5C01" w:rsidRDefault="00000000">
            <w:sdt>
              <w:sdtPr>
                <w:alias w:val="ABSENCE_SCHOOL_RELATED_BUSINESS"/>
                <w:tag w:val="ABSENCE_SCHOOL_RELATED_BUSINESS"/>
                <w:id w:val="125363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School Related Business</w:t>
            </w:r>
          </w:p>
        </w:tc>
        <w:tc>
          <w:tcPr>
            <w:tcW w:w="3552" w:type="dxa"/>
          </w:tcPr>
          <w:p w14:paraId="51F0A3BC" w14:textId="77777777" w:rsidR="004A5C01" w:rsidRDefault="00000000">
            <w:sdt>
              <w:sdtPr>
                <w:alias w:val="ABSENCE_EXTENDED_SICK_LEAVE"/>
                <w:tag w:val="ABSENCE_EXTENDED_SICK_LEAVE"/>
                <w:id w:val="-13033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Extended Sick Leave</w:t>
            </w:r>
          </w:p>
        </w:tc>
        <w:tc>
          <w:tcPr>
            <w:tcW w:w="3552" w:type="dxa"/>
          </w:tcPr>
          <w:p w14:paraId="17C6484E" w14:textId="77777777" w:rsidR="004A5C01" w:rsidRDefault="00000000">
            <w:sdt>
              <w:sdtPr>
                <w:alias w:val="ABSENCE_OTHER_JURY_DUTY,_COURT"/>
                <w:tag w:val="ABSENCE_OTHER_JURY_DUTY,_COURT"/>
                <w:id w:val="135168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Other (Jury Duty, Court)</w:t>
            </w:r>
          </w:p>
        </w:tc>
      </w:tr>
      <w:tr w:rsidR="004A5C01" w14:paraId="09173378" w14:textId="77777777">
        <w:tc>
          <w:tcPr>
            <w:tcW w:w="3552" w:type="dxa"/>
          </w:tcPr>
          <w:p w14:paraId="56B60610" w14:textId="77777777" w:rsidR="004A5C01" w:rsidRDefault="00000000">
            <w:sdt>
              <w:sdtPr>
                <w:alias w:val="ABSENCE_LWOP_OTHER"/>
                <w:tag w:val="ABSENCE_LWOP_OTHER"/>
                <w:id w:val="-181964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LWOP (Other)</w:t>
            </w:r>
          </w:p>
        </w:tc>
        <w:tc>
          <w:tcPr>
            <w:tcW w:w="3552" w:type="dxa"/>
          </w:tcPr>
          <w:p w14:paraId="20137380" w14:textId="77777777" w:rsidR="004A5C01" w:rsidRDefault="00000000">
            <w:sdt>
              <w:sdtPr>
                <w:alias w:val="ABSENCE_LEAVE_WITH_PAY_OTHER"/>
                <w:tag w:val="ABSENCE_LEAVE_WITH_PAY_OTHER"/>
                <w:id w:val="-194545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Leave with Pay (Other)</w:t>
            </w:r>
          </w:p>
        </w:tc>
        <w:tc>
          <w:tcPr>
            <w:tcW w:w="3552" w:type="dxa"/>
          </w:tcPr>
          <w:p w14:paraId="2542A741" w14:textId="77777777" w:rsidR="004A5C01" w:rsidRDefault="00000000">
            <w:sdt>
              <w:sdtPr>
                <w:alias w:val="ABSENCE_MECHANICAL___NO_ABSENCE"/>
                <w:tag w:val="ABSENCE_MECHANICAL___NO_ABSENCE"/>
                <w:id w:val="-20034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Mechanical - No Absence</w:t>
            </w:r>
          </w:p>
        </w:tc>
      </w:tr>
      <w:tr w:rsidR="004A5C01" w14:paraId="22E5F99B" w14:textId="77777777">
        <w:tc>
          <w:tcPr>
            <w:tcW w:w="3552" w:type="dxa"/>
          </w:tcPr>
          <w:p w14:paraId="5A1E47AD" w14:textId="77777777" w:rsidR="004A5C01" w:rsidRDefault="00000000">
            <w:sdt>
              <w:sdtPr>
                <w:alias w:val="ABSENCE_SPECIALTY_ROUTE"/>
                <w:tag w:val="ABSENCE_SPECIALTY_ROUTE"/>
                <w:id w:val="181082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DED">
                  <w:t>☐</w:t>
                </w:r>
              </w:sdtContent>
            </w:sdt>
            <w:r w:rsidR="00562DED">
              <w:rPr>
                <w:sz w:val="18"/>
              </w:rPr>
              <w:t xml:space="preserve"> Specialty Route</w:t>
            </w:r>
          </w:p>
        </w:tc>
        <w:tc>
          <w:tcPr>
            <w:tcW w:w="3552" w:type="dxa"/>
          </w:tcPr>
          <w:p w14:paraId="56B0A3D1" w14:textId="77777777" w:rsidR="004A5C01" w:rsidRDefault="004A5C01"/>
        </w:tc>
        <w:tc>
          <w:tcPr>
            <w:tcW w:w="3552" w:type="dxa"/>
          </w:tcPr>
          <w:p w14:paraId="51897F50" w14:textId="77777777" w:rsidR="004A5C01" w:rsidRDefault="004A5C01"/>
        </w:tc>
      </w:tr>
    </w:tbl>
    <w:p w14:paraId="6BA5651B" w14:textId="77777777" w:rsidR="004A5C01" w:rsidRDefault="004A5C01"/>
    <w:p w14:paraId="4324A6AF" w14:textId="32BF2EB6" w:rsidR="004A5C01" w:rsidRDefault="00467030">
      <w:r>
        <w:rPr>
          <w:b/>
        </w:rPr>
        <w:t xml:space="preserve">Who </w:t>
      </w:r>
      <w:r w:rsidR="0082102C">
        <w:rPr>
          <w:b/>
        </w:rPr>
        <w:t>Will Cover for You in your absence</w:t>
      </w:r>
      <w:r w:rsidR="00562DED">
        <w:rPr>
          <w:b/>
        </w:rPr>
        <w:t xml:space="preserve">:    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2520"/>
        <w:gridCol w:w="2518"/>
        <w:gridCol w:w="2515"/>
        <w:gridCol w:w="2515"/>
      </w:tblGrid>
      <w:tr w:rsidR="0050608E" w14:paraId="17E0A23F" w14:textId="16434C85" w:rsidTr="00060848">
        <w:trPr>
          <w:trHeight w:val="651"/>
          <w:jc w:val="center"/>
        </w:trPr>
        <w:tc>
          <w:tcPr>
            <w:tcW w:w="2520" w:type="dxa"/>
            <w:shd w:val="clear" w:color="auto" w:fill="EDEDED"/>
          </w:tcPr>
          <w:p w14:paraId="5E795220" w14:textId="535968DF" w:rsidR="0050608E" w:rsidRDefault="0050608E" w:rsidP="00060848">
            <w:pPr>
              <w:jc w:val="center"/>
            </w:pPr>
            <w:r>
              <w:rPr>
                <w:b/>
                <w:sz w:val="18"/>
              </w:rPr>
              <w:t>Aide/Monitor Name</w:t>
            </w:r>
          </w:p>
        </w:tc>
        <w:tc>
          <w:tcPr>
            <w:tcW w:w="2518" w:type="dxa"/>
            <w:shd w:val="clear" w:color="auto" w:fill="EDEDED"/>
          </w:tcPr>
          <w:p w14:paraId="7BCE1A07" w14:textId="77777777" w:rsidR="0050608E" w:rsidRDefault="0050608E" w:rsidP="00060848">
            <w:pPr>
              <w:jc w:val="center"/>
            </w:pPr>
            <w:r>
              <w:rPr>
                <w:b/>
                <w:sz w:val="18"/>
              </w:rPr>
              <w:t>Contact #</w:t>
            </w:r>
          </w:p>
        </w:tc>
        <w:tc>
          <w:tcPr>
            <w:tcW w:w="2515" w:type="dxa"/>
            <w:shd w:val="clear" w:color="auto" w:fill="EDEDED"/>
          </w:tcPr>
          <w:p w14:paraId="2CC9827E" w14:textId="00E803B8" w:rsidR="0050608E" w:rsidRPr="00196CDA" w:rsidRDefault="00D81880" w:rsidP="00060848">
            <w:pPr>
              <w:jc w:val="center"/>
              <w:rPr>
                <w:b/>
                <w:bCs/>
              </w:rPr>
            </w:pPr>
            <w:r w:rsidRPr="00196CDA">
              <w:rPr>
                <w:b/>
                <w:bCs/>
              </w:rPr>
              <w:t xml:space="preserve">Current </w:t>
            </w:r>
            <w:r w:rsidR="00F20ABB" w:rsidRPr="00196CDA">
              <w:rPr>
                <w:b/>
                <w:bCs/>
              </w:rPr>
              <w:t xml:space="preserve">Status </w:t>
            </w:r>
            <w:r w:rsidR="00196CDA">
              <w:rPr>
                <w:b/>
                <w:bCs/>
              </w:rPr>
              <w:t>for CPSB</w:t>
            </w:r>
          </w:p>
        </w:tc>
        <w:tc>
          <w:tcPr>
            <w:tcW w:w="2515" w:type="dxa"/>
            <w:shd w:val="clear" w:color="auto" w:fill="EDEDED"/>
          </w:tcPr>
          <w:p w14:paraId="2EDB4716" w14:textId="681D8B9D" w:rsidR="0050608E" w:rsidRPr="00196CDA" w:rsidRDefault="00D81880" w:rsidP="00060848">
            <w:pPr>
              <w:jc w:val="center"/>
              <w:rPr>
                <w:b/>
                <w:bCs/>
              </w:rPr>
            </w:pPr>
            <w:r w:rsidRPr="00196CDA">
              <w:rPr>
                <w:b/>
                <w:bCs/>
              </w:rPr>
              <w:t>Permanent/Sub</w:t>
            </w:r>
          </w:p>
        </w:tc>
      </w:tr>
      <w:tr w:rsidR="0050608E" w14:paraId="5A50315C" w14:textId="1403E1B6" w:rsidTr="00060848">
        <w:trPr>
          <w:trHeight w:val="827"/>
          <w:jc w:val="center"/>
        </w:trPr>
        <w:tc>
          <w:tcPr>
            <w:tcW w:w="2520" w:type="dxa"/>
          </w:tcPr>
          <w:p w14:paraId="1FBD015D" w14:textId="2595B229" w:rsidR="0050608E" w:rsidRDefault="0050608E"/>
        </w:tc>
        <w:tc>
          <w:tcPr>
            <w:tcW w:w="2518" w:type="dxa"/>
          </w:tcPr>
          <w:p w14:paraId="1C667886" w14:textId="0D5A9218" w:rsidR="0050608E" w:rsidRDefault="0050608E"/>
        </w:tc>
        <w:tc>
          <w:tcPr>
            <w:tcW w:w="2515" w:type="dxa"/>
          </w:tcPr>
          <w:p w14:paraId="222A6388" w14:textId="0A9B92C7" w:rsidR="0050608E" w:rsidRDefault="0050608E"/>
        </w:tc>
        <w:tc>
          <w:tcPr>
            <w:tcW w:w="2515" w:type="dxa"/>
          </w:tcPr>
          <w:p w14:paraId="73F6C02E" w14:textId="77777777" w:rsidR="0050608E" w:rsidRDefault="0050608E"/>
        </w:tc>
      </w:tr>
    </w:tbl>
    <w:p w14:paraId="6353571A" w14:textId="77777777" w:rsidR="00FA1324" w:rsidRDefault="00FA1324" w:rsidP="00FA1324">
      <w:pPr>
        <w:rPr>
          <w:sz w:val="18"/>
        </w:rPr>
      </w:pPr>
    </w:p>
    <w:p w14:paraId="2F99EECF" w14:textId="038E4D63" w:rsidR="00060848" w:rsidRPr="003A1818" w:rsidRDefault="00060848" w:rsidP="00FA1324">
      <w:pPr>
        <w:rPr>
          <w:b/>
          <w:bCs/>
          <w:sz w:val="32"/>
          <w:szCs w:val="32"/>
        </w:rPr>
      </w:pPr>
      <w:r w:rsidRPr="003A1818">
        <w:rPr>
          <w:b/>
          <w:bCs/>
          <w:sz w:val="32"/>
          <w:szCs w:val="32"/>
        </w:rPr>
        <w:t>Statu</w:t>
      </w:r>
      <w:r w:rsidR="00BA7B05" w:rsidRPr="003A1818">
        <w:rPr>
          <w:b/>
          <w:bCs/>
          <w:sz w:val="32"/>
          <w:szCs w:val="32"/>
        </w:rPr>
        <w:t xml:space="preserve">s Ex: </w:t>
      </w:r>
      <w:r w:rsidR="00C16CF1" w:rsidRPr="003A1818">
        <w:rPr>
          <w:b/>
          <w:bCs/>
          <w:sz w:val="32"/>
          <w:szCs w:val="32"/>
        </w:rPr>
        <w:t>A</w:t>
      </w:r>
      <w:r w:rsidR="00E4579D" w:rsidRPr="003A1818">
        <w:rPr>
          <w:b/>
          <w:bCs/>
          <w:sz w:val="32"/>
          <w:szCs w:val="32"/>
        </w:rPr>
        <w:t xml:space="preserve">dmin/Principal, Teacher, Clerk, Para, </w:t>
      </w:r>
      <w:r w:rsidR="000E46AC" w:rsidRPr="003A1818">
        <w:rPr>
          <w:b/>
          <w:bCs/>
          <w:sz w:val="32"/>
          <w:szCs w:val="32"/>
        </w:rPr>
        <w:t>Janitor, Cafeteria, Maintenance, Warehouse</w:t>
      </w:r>
    </w:p>
    <w:p w14:paraId="12FADA32" w14:textId="77777777" w:rsidR="00060848" w:rsidRDefault="00060848" w:rsidP="00FA1324">
      <w:pPr>
        <w:rPr>
          <w:sz w:val="18"/>
        </w:rPr>
      </w:pPr>
    </w:p>
    <w:p w14:paraId="33C4986E" w14:textId="77777777" w:rsidR="00060848" w:rsidRDefault="00060848" w:rsidP="00FA1324">
      <w:pPr>
        <w:rPr>
          <w:sz w:val="18"/>
        </w:rPr>
      </w:pPr>
    </w:p>
    <w:tbl>
      <w:tblPr>
        <w:tblpPr w:leftFromText="180" w:rightFromText="180" w:vertAnchor="text" w:horzAnchor="margin" w:tblpXSpec="center" w:tblpY="-17"/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5597"/>
      </w:tblGrid>
      <w:tr w:rsidR="00FA1324" w14:paraId="0E8B6D4E" w14:textId="77777777" w:rsidTr="00FA1324">
        <w:trPr>
          <w:trHeight w:val="392"/>
        </w:trPr>
        <w:tc>
          <w:tcPr>
            <w:tcW w:w="5597" w:type="dxa"/>
            <w:shd w:val="clear" w:color="auto" w:fill="EDEDED"/>
          </w:tcPr>
          <w:p w14:paraId="2FA9576B" w14:textId="77777777" w:rsidR="00FA1324" w:rsidRDefault="00FA1324" w:rsidP="00FA1324">
            <w:r>
              <w:rPr>
                <w:b/>
                <w:sz w:val="18"/>
              </w:rPr>
              <w:t>Completed By</w:t>
            </w:r>
          </w:p>
        </w:tc>
      </w:tr>
      <w:tr w:rsidR="00FA1324" w14:paraId="3FB708B8" w14:textId="77777777" w:rsidTr="00FA1324">
        <w:trPr>
          <w:trHeight w:val="420"/>
        </w:trPr>
        <w:tc>
          <w:tcPr>
            <w:tcW w:w="5597" w:type="dxa"/>
          </w:tcPr>
          <w:p w14:paraId="15ECFD1D" w14:textId="4B592001" w:rsidR="00FA1324" w:rsidRDefault="00000000" w:rsidP="00FA1324">
            <w:sdt>
              <w:sdtPr>
                <w:alias w:val="COMPLETED_BY"/>
                <w:tag w:val="COMPLETED_BY"/>
                <w:id w:val="-1909063623"/>
                <w:showingPlcHdr/>
              </w:sdtPr>
              <w:sdtContent>
                <w:r w:rsidR="00595DEC">
                  <w:t xml:space="preserve">     </w:t>
                </w:r>
              </w:sdtContent>
            </w:sdt>
          </w:p>
        </w:tc>
      </w:tr>
    </w:tbl>
    <w:p w14:paraId="5E13DBEF" w14:textId="77777777" w:rsidR="00FA1324" w:rsidRDefault="00FA1324" w:rsidP="00FA1324">
      <w:pPr>
        <w:rPr>
          <w:sz w:val="18"/>
        </w:rPr>
      </w:pPr>
    </w:p>
    <w:p w14:paraId="21D44F3B" w14:textId="77777777" w:rsidR="00FA1324" w:rsidRDefault="00FA1324" w:rsidP="00FA1324">
      <w:pPr>
        <w:rPr>
          <w:sz w:val="18"/>
        </w:rPr>
      </w:pPr>
    </w:p>
    <w:p w14:paraId="678BD6E3" w14:textId="77777777" w:rsidR="00FA1324" w:rsidRDefault="00FA1324" w:rsidP="00FA1324">
      <w:pPr>
        <w:rPr>
          <w:sz w:val="18"/>
        </w:rPr>
      </w:pPr>
    </w:p>
    <w:sectPr w:rsidR="00FA1324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899235">
    <w:abstractNumId w:val="8"/>
  </w:num>
  <w:num w:numId="2" w16cid:durableId="1637685891">
    <w:abstractNumId w:val="6"/>
  </w:num>
  <w:num w:numId="3" w16cid:durableId="1506240261">
    <w:abstractNumId w:val="5"/>
  </w:num>
  <w:num w:numId="4" w16cid:durableId="1649477216">
    <w:abstractNumId w:val="4"/>
  </w:num>
  <w:num w:numId="5" w16cid:durableId="521285461">
    <w:abstractNumId w:val="7"/>
  </w:num>
  <w:num w:numId="6" w16cid:durableId="1818062724">
    <w:abstractNumId w:val="3"/>
  </w:num>
  <w:num w:numId="7" w16cid:durableId="166288379">
    <w:abstractNumId w:val="2"/>
  </w:num>
  <w:num w:numId="8" w16cid:durableId="590545514">
    <w:abstractNumId w:val="1"/>
  </w:num>
  <w:num w:numId="9" w16cid:durableId="179119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848"/>
    <w:rsid w:val="000B3709"/>
    <w:rsid w:val="000E46AC"/>
    <w:rsid w:val="0015074B"/>
    <w:rsid w:val="00196CDA"/>
    <w:rsid w:val="002062D0"/>
    <w:rsid w:val="00227F48"/>
    <w:rsid w:val="0029639D"/>
    <w:rsid w:val="002B4CF6"/>
    <w:rsid w:val="00326F90"/>
    <w:rsid w:val="003A1818"/>
    <w:rsid w:val="004260A8"/>
    <w:rsid w:val="00467030"/>
    <w:rsid w:val="004A5C01"/>
    <w:rsid w:val="004B2091"/>
    <w:rsid w:val="0050608E"/>
    <w:rsid w:val="005518A8"/>
    <w:rsid w:val="00562DED"/>
    <w:rsid w:val="00595DEC"/>
    <w:rsid w:val="00725EFD"/>
    <w:rsid w:val="0082102C"/>
    <w:rsid w:val="00AA1D8D"/>
    <w:rsid w:val="00AE14FD"/>
    <w:rsid w:val="00B47730"/>
    <w:rsid w:val="00BA7B05"/>
    <w:rsid w:val="00BC74C9"/>
    <w:rsid w:val="00C16CF1"/>
    <w:rsid w:val="00C73FD2"/>
    <w:rsid w:val="00CB0664"/>
    <w:rsid w:val="00D81880"/>
    <w:rsid w:val="00DE25B1"/>
    <w:rsid w:val="00E4579D"/>
    <w:rsid w:val="00F20ABB"/>
    <w:rsid w:val="00FA13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B694D"/>
  <w14:defaultImageDpi w14:val="300"/>
  <w15:docId w15:val="{B3DF6DE4-0097-41A0-9932-4D560EC8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Mitchellkennerson, Charlene</cp:lastModifiedBy>
  <cp:revision>22</cp:revision>
  <dcterms:created xsi:type="dcterms:W3CDTF">2026-06-02T21:58:00Z</dcterms:created>
  <dcterms:modified xsi:type="dcterms:W3CDTF">2026-06-23T18:05:00Z</dcterms:modified>
  <cp:category/>
</cp:coreProperties>
</file>