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5770" w14:textId="69F3AD04" w:rsidR="00DF1FCC" w:rsidRPr="00DF1FCC" w:rsidRDefault="00DF1FCC" w:rsidP="00856B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E470DD" wp14:editId="1B11D2BE">
            <wp:extent cx="1266825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3AC0" w14:textId="444160F9" w:rsidR="00915300" w:rsidRDefault="00856BEE" w:rsidP="00DF1FCC">
      <w:pPr>
        <w:jc w:val="center"/>
      </w:pPr>
      <w:r w:rsidRPr="00DF1FCC">
        <w:rPr>
          <w:b/>
          <w:sz w:val="28"/>
          <w:szCs w:val="28"/>
        </w:rPr>
        <w:t>RCSD MEDICAL MATCH TEAM REFERRAL</w:t>
      </w:r>
      <w:r w:rsidR="00000000" w:rsidRPr="00DF1FCC">
        <w:rPr>
          <w:b/>
          <w:sz w:val="28"/>
          <w:szCs w:val="28"/>
        </w:rPr>
        <w:br/>
      </w:r>
      <w:r w:rsidR="00000000" w:rsidRPr="00DF1FCC">
        <w:rPr>
          <w:b/>
          <w:bCs/>
          <w:sz w:val="28"/>
          <w:szCs w:val="28"/>
        </w:rPr>
        <w:br/>
        <w:t>Medical Management &amp; Assistive Technology for Children (MATCH)</w:t>
      </w:r>
    </w:p>
    <w:p w14:paraId="14299D83" w14:textId="77777777" w:rsidR="00915300" w:rsidRPr="00856BEE" w:rsidRDefault="00000000">
      <w:pPr>
        <w:rPr>
          <w:i/>
          <w:iCs/>
        </w:rPr>
      </w:pPr>
      <w:r w:rsidRPr="00856BEE">
        <w:rPr>
          <w:i/>
          <w:iCs/>
        </w:rPr>
        <w:t>Anyone may submit a referral. Consultation with the School Nurse is strongly encouraged prior to referral submission.</w:t>
      </w:r>
    </w:p>
    <w:p w14:paraId="1B8C6DB1" w14:textId="77777777" w:rsidR="00915300" w:rsidRPr="00DF1FCC" w:rsidRDefault="00000000">
      <w:pPr>
        <w:rPr>
          <w:b/>
          <w:bCs/>
        </w:rPr>
      </w:pPr>
      <w:r>
        <w:br/>
      </w:r>
      <w:r w:rsidRPr="00DF1FCC">
        <w:rPr>
          <w:b/>
          <w:bCs/>
        </w:rPr>
        <w:t>STUDENT INFORMATION</w:t>
      </w:r>
    </w:p>
    <w:p w14:paraId="7558D8E1" w14:textId="35330428" w:rsidR="00915300" w:rsidRDefault="00000000">
      <w:r>
        <w:t>Student Name: ________________________________</w:t>
      </w:r>
      <w:r w:rsidR="00DF1FCC">
        <w:t>_______</w:t>
      </w:r>
      <w:r>
        <w:t xml:space="preserve">   Student ID #: __________________</w:t>
      </w:r>
      <w:r w:rsidR="00DF1FCC">
        <w:t xml:space="preserve">_________DOB: _______________   </w:t>
      </w:r>
    </w:p>
    <w:p w14:paraId="6C85336C" w14:textId="35E3AE03" w:rsidR="00915300" w:rsidRDefault="00000000">
      <w:r>
        <w:t>School: _________________________</w:t>
      </w:r>
      <w:r w:rsidR="000F7CE1">
        <w:t>_____________</w:t>
      </w:r>
      <w:r>
        <w:t>_</w:t>
      </w:r>
      <w:r w:rsidR="00DF1FCC">
        <w:t xml:space="preserve"> Grade: __________</w:t>
      </w:r>
      <w:r w:rsidR="000F7CE1">
        <w:t>___</w:t>
      </w:r>
      <w:r w:rsidR="00DF1FCC">
        <w:t xml:space="preserve">_     Educational Plan: </w:t>
      </w:r>
      <w:r w:rsidR="00DF1FCC">
        <w:rPr>
          <w:rFonts w:ascii="Segoe UI Symbol" w:hAnsi="Segoe UI Symbol" w:cs="Segoe UI Symbol"/>
        </w:rPr>
        <w:t>☐</w:t>
      </w:r>
      <w:r w:rsidR="00DF1FCC">
        <w:t xml:space="preserve"> IEP   </w:t>
      </w:r>
      <w:r w:rsidR="00DF1FCC">
        <w:rPr>
          <w:rFonts w:ascii="Segoe UI Symbol" w:hAnsi="Segoe UI Symbol" w:cs="Segoe UI Symbol"/>
        </w:rPr>
        <w:t>☐</w:t>
      </w:r>
      <w:r w:rsidR="00DF1FCC">
        <w:t xml:space="preserve"> 504 Plan   </w:t>
      </w:r>
    </w:p>
    <w:p w14:paraId="4D12AC3F" w14:textId="44C88695" w:rsidR="00915300" w:rsidRDefault="00000000">
      <w:r>
        <w:t>Parent/Guardian:</w:t>
      </w:r>
      <w:r w:rsidR="00DF1FCC">
        <w:t xml:space="preserve"> </w:t>
      </w:r>
      <w:r>
        <w:t xml:space="preserve"> _____________________________</w:t>
      </w:r>
      <w:r w:rsidR="000F7CE1">
        <w:t>_____________________________</w:t>
      </w:r>
      <w:r w:rsidR="00856BEE">
        <w:t>__</w:t>
      </w:r>
      <w:r>
        <w:t xml:space="preserve"> Phone: ________________________</w:t>
      </w:r>
      <w:r w:rsidR="000F7CE1">
        <w:t>________</w:t>
      </w:r>
    </w:p>
    <w:p w14:paraId="6261198D" w14:textId="77777777" w:rsidR="00915300" w:rsidRPr="00DF1FCC" w:rsidRDefault="00000000">
      <w:pPr>
        <w:rPr>
          <w:b/>
          <w:bCs/>
        </w:rPr>
      </w:pPr>
      <w:r>
        <w:br/>
      </w:r>
      <w:r w:rsidRPr="00DF1FCC">
        <w:rPr>
          <w:b/>
          <w:bCs/>
        </w:rPr>
        <w:t>REFERRAL INFORMATION</w:t>
      </w:r>
    </w:p>
    <w:p w14:paraId="421E1A1A" w14:textId="77777777" w:rsidR="00915300" w:rsidRDefault="00000000">
      <w:r>
        <w:t>Date of Referral: __________________</w:t>
      </w:r>
    </w:p>
    <w:p w14:paraId="38F0674C" w14:textId="3D61F5B8" w:rsidR="00DF1FCC" w:rsidRDefault="00000000" w:rsidP="00DF1FCC">
      <w:r>
        <w:t>Person Making Referral: ______________________________</w:t>
      </w:r>
      <w:r w:rsidR="00DF1FCC">
        <w:t xml:space="preserve">   Phone: ______________________</w:t>
      </w:r>
    </w:p>
    <w:p w14:paraId="3586975B" w14:textId="724E393C" w:rsidR="00915300" w:rsidRDefault="00000000">
      <w:r>
        <w:t>School Nurse Consulted: ☐ Yes ☐ No</w:t>
      </w:r>
      <w:r w:rsidR="00DF1FCC">
        <w:t xml:space="preserve"> </w:t>
      </w:r>
      <w:r w:rsidR="00DF1FCC">
        <w:rPr>
          <w:rFonts w:ascii="Segoe UI Symbol" w:hAnsi="Segoe UI Symbol" w:cs="Segoe UI Symbol"/>
        </w:rPr>
        <w:t>☐</w:t>
      </w:r>
      <w:r w:rsidR="00DF1FCC">
        <w:t xml:space="preserve"> N/A</w:t>
      </w:r>
      <w:r w:rsidR="0033475F">
        <w:t xml:space="preserve">                HIPAA included (preferred): </w:t>
      </w:r>
      <w:r w:rsidR="0033475F">
        <w:rPr>
          <w:rFonts w:ascii="Segoe UI Symbol" w:hAnsi="Segoe UI Symbol" w:cs="Segoe UI Symbol"/>
        </w:rPr>
        <w:t>☐</w:t>
      </w:r>
      <w:r w:rsidR="0033475F">
        <w:t xml:space="preserve"> </w:t>
      </w:r>
    </w:p>
    <w:p w14:paraId="6F890249" w14:textId="77777777" w:rsidR="00915300" w:rsidRDefault="00000000">
      <w:r w:rsidRPr="00DF1FCC">
        <w:rPr>
          <w:b/>
          <w:bCs/>
        </w:rPr>
        <w:br/>
        <w:t>REASON FOR REFERRAL</w:t>
      </w:r>
      <w:r>
        <w:t xml:space="preserve"> (Check all that apply)</w:t>
      </w:r>
    </w:p>
    <w:p w14:paraId="58A21261" w14:textId="200092F3" w:rsidR="000F7CE1" w:rsidRDefault="00000000" w:rsidP="000F7CE1">
      <w:r>
        <w:t>☐</w:t>
      </w:r>
      <w:r>
        <w:t xml:space="preserve"> Mobility Concerns    ☐ Safety Concerns in School Environment</w:t>
      </w:r>
      <w:r w:rsidR="000F7CE1">
        <w:t xml:space="preserve">    </w:t>
      </w:r>
      <w:r w:rsidR="000F7CE1">
        <w:rPr>
          <w:rFonts w:ascii="Segoe UI Symbol" w:hAnsi="Segoe UI Symbol" w:cs="Segoe UI Symbol"/>
        </w:rPr>
        <w:t>☐</w:t>
      </w:r>
      <w:r w:rsidR="000F7CE1">
        <w:t xml:space="preserve"> Change in Physical Functioning</w:t>
      </w:r>
    </w:p>
    <w:p w14:paraId="33F25623" w14:textId="22B53751" w:rsidR="00915300" w:rsidRDefault="00000000">
      <w:r>
        <w:t>☐</w:t>
      </w:r>
      <w:r>
        <w:t xml:space="preserve"> Medical Condition Affecting School Participation</w:t>
      </w:r>
      <w:r w:rsidR="000F7CE1">
        <w:t xml:space="preserve">   </w:t>
      </w:r>
      <w:r w:rsidR="000F7CE1">
        <w:rPr>
          <w:rFonts w:ascii="Segoe UI Symbol" w:hAnsi="Segoe UI Symbol" w:cs="Segoe UI Symbol"/>
        </w:rPr>
        <w:t>☐</w:t>
      </w:r>
      <w:r w:rsidR="000F7CE1">
        <w:t xml:space="preserve"> Health-Related Attendance Concerns</w:t>
      </w:r>
    </w:p>
    <w:p w14:paraId="78C40866" w14:textId="48D0819C" w:rsidR="00915300" w:rsidRDefault="00000000">
      <w:r>
        <w:t>☐</w:t>
      </w:r>
      <w:r>
        <w:t xml:space="preserve"> Transportation Accommodation Concerns</w:t>
      </w:r>
      <w:r w:rsidR="000F7CE1">
        <w:t xml:space="preserve">   </w:t>
      </w:r>
      <w:r w:rsidR="000F7CE1">
        <w:rPr>
          <w:rFonts w:ascii="Segoe UI Symbol" w:hAnsi="Segoe UI Symbol" w:cs="Segoe UI Symbol"/>
        </w:rPr>
        <w:t>☐</w:t>
      </w:r>
      <w:r w:rsidR="000F7CE1">
        <w:t xml:space="preserve"> Transition Back to School Following Illness/Injury</w:t>
      </w:r>
    </w:p>
    <w:p w14:paraId="13832A11" w14:textId="0CBD7C7C" w:rsidR="00915300" w:rsidRDefault="00000000">
      <w:r>
        <w:t>☐</w:t>
      </w:r>
      <w:r>
        <w:t xml:space="preserve"> Positioning/Seating Concerns    ☐ Adaptive Equipment Concerns</w:t>
      </w:r>
      <w:r w:rsidR="000F7CE1">
        <w:t xml:space="preserve">   </w:t>
      </w:r>
      <w:r w:rsidR="000F7CE1">
        <w:rPr>
          <w:rFonts w:ascii="Segoe UI Symbol" w:hAnsi="Segoe UI Symbol" w:cs="Segoe UI Symbol"/>
        </w:rPr>
        <w:t>☐</w:t>
      </w:r>
      <w:r w:rsidR="000F7CE1">
        <w:t xml:space="preserve"> Feeding/Swallowing Concerns</w:t>
      </w:r>
    </w:p>
    <w:p w14:paraId="330D1E10" w14:textId="6947C7E9" w:rsidR="00915300" w:rsidRDefault="00000000">
      <w:r>
        <w:t>☐</w:t>
      </w:r>
      <w:r>
        <w:t xml:space="preserve"> Communication Concerns Impacting Educational Access</w:t>
      </w:r>
      <w:r w:rsidR="000F7CE1">
        <w:t xml:space="preserve">   </w:t>
      </w:r>
      <w:r w:rsidR="000F7CE1">
        <w:rPr>
          <w:rFonts w:ascii="Segoe UI Symbol" w:hAnsi="Segoe UI Symbol" w:cs="Segoe UI Symbol"/>
        </w:rPr>
        <w:t>☐</w:t>
      </w:r>
      <w:r w:rsidR="000F7CE1">
        <w:t xml:space="preserve"> Other: ____________________________________________</w:t>
      </w:r>
    </w:p>
    <w:p w14:paraId="7B90ABC4" w14:textId="75279C8A" w:rsidR="00915300" w:rsidRPr="00DF1FCC" w:rsidRDefault="00000000">
      <w:pPr>
        <w:rPr>
          <w:b/>
          <w:bCs/>
        </w:rPr>
      </w:pPr>
      <w:r w:rsidRPr="00DF1FCC">
        <w:rPr>
          <w:b/>
          <w:bCs/>
        </w:rPr>
        <w:br/>
        <w:t>DESCRIBE CONCERNS THAT NECESSITATE THIS REFERRAL</w:t>
      </w:r>
      <w:r w:rsidR="000F7CE1">
        <w:rPr>
          <w:b/>
          <w:bCs/>
        </w:rPr>
        <w:t xml:space="preserve"> (including pertinent medical information)</w:t>
      </w:r>
    </w:p>
    <w:p w14:paraId="781A7D5A" w14:textId="50E14811" w:rsidR="00915300" w:rsidRDefault="00000000">
      <w:r>
        <w:t>________________________________________________________________________________</w:t>
      </w:r>
      <w:r w:rsidR="000F7CE1">
        <w:t>______________________________________________</w:t>
      </w:r>
    </w:p>
    <w:p w14:paraId="2B47EF57" w14:textId="0B5F29FC" w:rsidR="00915300" w:rsidRDefault="00000000">
      <w:r>
        <w:t>_______________________________________________________________________________</w:t>
      </w:r>
      <w:r w:rsidR="000F7CE1">
        <w:t>______________________________________________</w:t>
      </w:r>
      <w:r>
        <w:t>_</w:t>
      </w:r>
    </w:p>
    <w:p w14:paraId="3147DA8E" w14:textId="492B9697" w:rsidR="00915300" w:rsidRDefault="00000000">
      <w:r>
        <w:t>________________________________________________________________________________</w:t>
      </w:r>
      <w:r w:rsidR="000F7CE1">
        <w:t>______________________________________________</w:t>
      </w:r>
    </w:p>
    <w:p w14:paraId="2C984C89" w14:textId="0A291BB3" w:rsidR="00915300" w:rsidRDefault="00000000">
      <w:r>
        <w:t>________________________________________________________________________________</w:t>
      </w:r>
      <w:r w:rsidR="000F7CE1">
        <w:t>______________________________________________</w:t>
      </w:r>
    </w:p>
    <w:sectPr w:rsidR="00915300" w:rsidSect="00DF1F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868830">
    <w:abstractNumId w:val="8"/>
  </w:num>
  <w:num w:numId="2" w16cid:durableId="253904021">
    <w:abstractNumId w:val="6"/>
  </w:num>
  <w:num w:numId="3" w16cid:durableId="1609892283">
    <w:abstractNumId w:val="5"/>
  </w:num>
  <w:num w:numId="4" w16cid:durableId="1417244764">
    <w:abstractNumId w:val="4"/>
  </w:num>
  <w:num w:numId="5" w16cid:durableId="863665685">
    <w:abstractNumId w:val="7"/>
  </w:num>
  <w:num w:numId="6" w16cid:durableId="2088189515">
    <w:abstractNumId w:val="3"/>
  </w:num>
  <w:num w:numId="7" w16cid:durableId="158740659">
    <w:abstractNumId w:val="2"/>
  </w:num>
  <w:num w:numId="8" w16cid:durableId="270938698">
    <w:abstractNumId w:val="1"/>
  </w:num>
  <w:num w:numId="9" w16cid:durableId="8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CE1"/>
    <w:rsid w:val="0015074B"/>
    <w:rsid w:val="0029639D"/>
    <w:rsid w:val="00326F90"/>
    <w:rsid w:val="0033475F"/>
    <w:rsid w:val="00526E49"/>
    <w:rsid w:val="00856BEE"/>
    <w:rsid w:val="00915300"/>
    <w:rsid w:val="00AA1D8D"/>
    <w:rsid w:val="00B47730"/>
    <w:rsid w:val="00CB0664"/>
    <w:rsid w:val="00DF1FCC"/>
    <w:rsid w:val="00E41E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0E119"/>
  <w14:defaultImageDpi w14:val="300"/>
  <w15:docId w15:val="{F07DCE56-FEDC-4DCD-B66F-2EE5A5E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Proctor, Chris (BOCES)</cp:lastModifiedBy>
  <cp:revision>4</cp:revision>
  <cp:lastPrinted>2026-06-22T12:17:00Z</cp:lastPrinted>
  <dcterms:created xsi:type="dcterms:W3CDTF">2026-06-22T12:04:00Z</dcterms:created>
  <dcterms:modified xsi:type="dcterms:W3CDTF">2026-06-22T12:49:00Z</dcterms:modified>
  <cp:category/>
</cp:coreProperties>
</file>