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85FAA" w14:textId="77777777" w:rsidR="000B3F4C" w:rsidRPr="00007DC2" w:rsidRDefault="00000000">
      <w:pPr>
        <w:pStyle w:val="Heading2"/>
        <w:rPr>
          <w:sz w:val="32"/>
          <w:szCs w:val="32"/>
        </w:rPr>
      </w:pPr>
      <w:r w:rsidRPr="00007DC2">
        <w:rPr>
          <w:sz w:val="32"/>
          <w:szCs w:val="32"/>
        </w:rPr>
        <w:t>Applicant Information</w:t>
      </w:r>
    </w:p>
    <w:p w14:paraId="193AAFDD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Full Name: [Your Full Name]</w:t>
      </w:r>
    </w:p>
    <w:p w14:paraId="7B79601D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Date of Birth: [MM/DD/YYYY]</w:t>
      </w:r>
    </w:p>
    <w:p w14:paraId="7A693D88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Address: [Street, City, State, ZIP Code]</w:t>
      </w:r>
    </w:p>
    <w:p w14:paraId="326A7422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Phone Number: [Your Phone Number]</w:t>
      </w:r>
    </w:p>
    <w:p w14:paraId="38F5FB38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Email Address: [Your Email Address]</w:t>
      </w:r>
    </w:p>
    <w:p w14:paraId="4FB35608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High School: [Your High School Name]</w:t>
      </w:r>
    </w:p>
    <w:p w14:paraId="2DF83DB6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Graduation Date: [Month, Year]</w:t>
      </w:r>
    </w:p>
    <w:p w14:paraId="27642990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GPA: [Your GPA]</w:t>
      </w:r>
    </w:p>
    <w:p w14:paraId="489B46DD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Intended College/University: [Name of Institution]</w:t>
      </w:r>
    </w:p>
    <w:p w14:paraId="07FA660E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Intended Major: Education (or specify: Elementary Education, Secondary Education, Special Education, etc.)</w:t>
      </w:r>
    </w:p>
    <w:p w14:paraId="2C29CB6D" w14:textId="108A691B" w:rsidR="000B3F4C" w:rsidRPr="00007DC2" w:rsidRDefault="00000000">
      <w:pPr>
        <w:pStyle w:val="Heading2"/>
        <w:rPr>
          <w:sz w:val="32"/>
          <w:szCs w:val="32"/>
        </w:rPr>
      </w:pPr>
      <w:r w:rsidRPr="00007DC2">
        <w:rPr>
          <w:sz w:val="32"/>
          <w:szCs w:val="32"/>
        </w:rPr>
        <w:t>Essay Prompt</w:t>
      </w:r>
    </w:p>
    <w:p w14:paraId="5A6DF21B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"Why I Want to Become an Educator and How I Plan to Make a Difference"</w:t>
      </w:r>
    </w:p>
    <w:p w14:paraId="46EDEA06" w14:textId="2D84DDD8" w:rsidR="000B3F4C" w:rsidRPr="00007DC2" w:rsidRDefault="0053098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Example Prompt: </w:t>
      </w:r>
      <w:r w:rsidR="00000000" w:rsidRPr="00530986">
        <w:rPr>
          <w:rFonts w:asciiTheme="majorHAnsi" w:hAnsiTheme="majorHAnsi" w:cstheme="majorHAnsi"/>
          <w:i/>
          <w:iCs/>
        </w:rPr>
        <w:t>Ever since I was young, I’ve been inspired by the teachers who made learning exciting and meaningful. Their patience, creativity, and dedication shaped not only my academic journey but also my personal growth. I believe education is the foundation of a thriving society, and I want to be part of building that foundation for future generations...</w:t>
      </w:r>
    </w:p>
    <w:p w14:paraId="3037B775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(Continue with personal anecdotes, goals, and how you plan to contribute to the field of education.)</w:t>
      </w:r>
    </w:p>
    <w:p w14:paraId="6485BDB9" w14:textId="0B61C4E8" w:rsidR="000B3F4C" w:rsidRPr="00007DC2" w:rsidRDefault="00000000">
      <w:pPr>
        <w:pStyle w:val="Heading2"/>
        <w:rPr>
          <w:sz w:val="32"/>
          <w:szCs w:val="32"/>
        </w:rPr>
      </w:pPr>
      <w:r w:rsidRPr="00007DC2">
        <w:rPr>
          <w:sz w:val="32"/>
          <w:szCs w:val="32"/>
        </w:rPr>
        <w:t>Achievements &amp; Extracurricular Activities</w:t>
      </w:r>
    </w:p>
    <w:p w14:paraId="378C45B2" w14:textId="6EAED662" w:rsidR="000B3F4C" w:rsidRPr="00007DC2" w:rsidRDefault="00000000" w:rsidP="00007DC2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 xml:space="preserve">• </w:t>
      </w:r>
      <w:r w:rsidR="00007DC2" w:rsidRPr="00007DC2">
        <w:rPr>
          <w:rFonts w:asciiTheme="majorHAnsi" w:hAnsiTheme="majorHAnsi" w:cstheme="majorHAnsi"/>
        </w:rPr>
        <w:t>Extracurricular Activities: [Detailed Description]</w:t>
      </w:r>
    </w:p>
    <w:p w14:paraId="1B5A9EDA" w14:textId="34742CF7" w:rsidR="000B3F4C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• Community Service: [</w:t>
      </w:r>
      <w:r w:rsidR="00530986">
        <w:rPr>
          <w:rFonts w:asciiTheme="majorHAnsi" w:hAnsiTheme="majorHAnsi" w:cstheme="majorHAnsi"/>
        </w:rPr>
        <w:t>Detailed</w:t>
      </w:r>
      <w:r w:rsidRPr="00007DC2">
        <w:rPr>
          <w:rFonts w:asciiTheme="majorHAnsi" w:hAnsiTheme="majorHAnsi" w:cstheme="majorHAnsi"/>
        </w:rPr>
        <w:t xml:space="preserve"> Description]</w:t>
      </w:r>
    </w:p>
    <w:p w14:paraId="7E8CC052" w14:textId="77777777" w:rsidR="000B3F4C" w:rsidRPr="00007DC2" w:rsidRDefault="00000000">
      <w:pPr>
        <w:pStyle w:val="Heading2"/>
        <w:rPr>
          <w:sz w:val="32"/>
          <w:szCs w:val="32"/>
        </w:rPr>
      </w:pPr>
      <w:r w:rsidRPr="00007DC2">
        <w:rPr>
          <w:sz w:val="32"/>
          <w:szCs w:val="32"/>
        </w:rPr>
        <w:t>Letters of Recommendation</w:t>
      </w:r>
    </w:p>
    <w:p w14:paraId="0DBE2414" w14:textId="77777777" w:rsid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Please include two letters of recommendation from individuals who can speak to your character, academic performance, and passion for education</w:t>
      </w:r>
      <w:r w:rsidR="00007DC2" w:rsidRPr="00007DC2">
        <w:rPr>
          <w:rFonts w:asciiTheme="majorHAnsi" w:hAnsiTheme="majorHAnsi" w:cstheme="majorHAnsi"/>
        </w:rPr>
        <w:t xml:space="preserve"> or helping others</w:t>
      </w:r>
      <w:r w:rsidRPr="00007DC2">
        <w:rPr>
          <w:rFonts w:asciiTheme="majorHAnsi" w:hAnsiTheme="majorHAnsi" w:cstheme="majorHAnsi"/>
        </w:rPr>
        <w:t xml:space="preserve">. </w:t>
      </w:r>
    </w:p>
    <w:p w14:paraId="78BB13A7" w14:textId="527AD188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Theme="majorHAnsi" w:hAnsiTheme="majorHAnsi" w:cstheme="majorHAnsi"/>
        </w:rPr>
        <w:t>Ideal recommenders include teachers, school counselors, volunteer coordinators</w:t>
      </w:r>
      <w:r w:rsidR="00007DC2" w:rsidRPr="00007DC2">
        <w:rPr>
          <w:rFonts w:asciiTheme="majorHAnsi" w:hAnsiTheme="majorHAnsi" w:cstheme="majorHAnsi"/>
        </w:rPr>
        <w:t>, or community service leaders</w:t>
      </w:r>
      <w:r w:rsidRPr="00007DC2">
        <w:rPr>
          <w:rFonts w:asciiTheme="majorHAnsi" w:hAnsiTheme="majorHAnsi" w:cstheme="majorHAnsi"/>
        </w:rPr>
        <w:t>.</w:t>
      </w:r>
    </w:p>
    <w:p w14:paraId="3BEDF643" w14:textId="42526E4F" w:rsidR="000B3F4C" w:rsidRPr="00007DC2" w:rsidRDefault="00000000">
      <w:pPr>
        <w:pStyle w:val="Heading2"/>
        <w:rPr>
          <w:sz w:val="32"/>
          <w:szCs w:val="32"/>
        </w:rPr>
      </w:pPr>
      <w:r w:rsidRPr="00007DC2">
        <w:rPr>
          <w:sz w:val="32"/>
          <w:szCs w:val="32"/>
        </w:rPr>
        <w:t>Checklist of Required Materials</w:t>
      </w:r>
    </w:p>
    <w:p w14:paraId="603A4FAB" w14:textId="77777777" w:rsidR="00D24F78" w:rsidRDefault="00D24F78">
      <w:pPr>
        <w:rPr>
          <w:rFonts w:ascii="Segoe UI Symbol" w:hAnsi="Segoe UI Symbol" w:cs="Segoe UI Symbol"/>
        </w:rPr>
        <w:sectPr w:rsidR="00D24F78" w:rsidSect="005309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008" w:right="720" w:bottom="576" w:left="720" w:header="720" w:footer="720" w:gutter="0"/>
          <w:cols w:space="720"/>
          <w:docGrid w:linePitch="360"/>
        </w:sectPr>
      </w:pPr>
    </w:p>
    <w:p w14:paraId="330D4746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="Segoe UI Symbol" w:hAnsi="Segoe UI Symbol" w:cs="Segoe UI Symbol"/>
        </w:rPr>
        <w:t>☐</w:t>
      </w:r>
      <w:r w:rsidRPr="00007DC2">
        <w:rPr>
          <w:rFonts w:asciiTheme="majorHAnsi" w:hAnsiTheme="majorHAnsi" w:cstheme="majorHAnsi"/>
        </w:rPr>
        <w:t xml:space="preserve"> Completed Application Form</w:t>
      </w:r>
    </w:p>
    <w:p w14:paraId="1F742797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="Segoe UI Symbol" w:hAnsi="Segoe UI Symbol" w:cs="Segoe UI Symbol"/>
        </w:rPr>
        <w:t>☐</w:t>
      </w:r>
      <w:r w:rsidRPr="00007DC2">
        <w:rPr>
          <w:rFonts w:asciiTheme="majorHAnsi" w:hAnsiTheme="majorHAnsi" w:cstheme="majorHAnsi"/>
        </w:rPr>
        <w:t xml:space="preserve"> Personal Essay</w:t>
      </w:r>
    </w:p>
    <w:p w14:paraId="461F998E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="Segoe UI Symbol" w:hAnsi="Segoe UI Symbol" w:cs="Segoe UI Symbol"/>
        </w:rPr>
        <w:t>☐</w:t>
      </w:r>
      <w:r w:rsidRPr="00007DC2">
        <w:rPr>
          <w:rFonts w:asciiTheme="majorHAnsi" w:hAnsiTheme="majorHAnsi" w:cstheme="majorHAnsi"/>
        </w:rPr>
        <w:t xml:space="preserve"> High School Transcript</w:t>
      </w:r>
    </w:p>
    <w:p w14:paraId="4552C449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="Segoe UI Symbol" w:hAnsi="Segoe UI Symbol" w:cs="Segoe UI Symbol"/>
        </w:rPr>
        <w:t>☐</w:t>
      </w:r>
      <w:r w:rsidRPr="00007DC2">
        <w:rPr>
          <w:rFonts w:asciiTheme="majorHAnsi" w:hAnsiTheme="majorHAnsi" w:cstheme="majorHAnsi"/>
        </w:rPr>
        <w:t xml:space="preserve"> Letters of Recommendation (2)</w:t>
      </w:r>
    </w:p>
    <w:p w14:paraId="13410D59" w14:textId="77777777" w:rsidR="000B3F4C" w:rsidRPr="00007DC2" w:rsidRDefault="00000000">
      <w:pPr>
        <w:rPr>
          <w:rFonts w:asciiTheme="majorHAnsi" w:hAnsiTheme="majorHAnsi" w:cstheme="majorHAnsi"/>
        </w:rPr>
      </w:pPr>
      <w:r w:rsidRPr="00007DC2">
        <w:rPr>
          <w:rFonts w:ascii="Segoe UI Symbol" w:hAnsi="Segoe UI Symbol" w:cs="Segoe UI Symbol"/>
        </w:rPr>
        <w:lastRenderedPageBreak/>
        <w:t>☐</w:t>
      </w:r>
      <w:r w:rsidRPr="00007DC2">
        <w:rPr>
          <w:rFonts w:asciiTheme="majorHAnsi" w:hAnsiTheme="majorHAnsi" w:cstheme="majorHAnsi"/>
        </w:rPr>
        <w:t xml:space="preserve"> Proof of College Acceptance (if available)</w:t>
      </w:r>
    </w:p>
    <w:sectPr w:rsidR="000B3F4C" w:rsidRPr="00007DC2" w:rsidSect="00D24F78">
      <w:type w:val="continuous"/>
      <w:pgSz w:w="12240" w:h="15840"/>
      <w:pgMar w:top="1008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48A9B" w14:textId="77777777" w:rsidR="000A2C52" w:rsidRDefault="000A2C52" w:rsidP="00007DC2">
      <w:pPr>
        <w:spacing w:after="0" w:line="240" w:lineRule="auto"/>
      </w:pPr>
      <w:r>
        <w:separator/>
      </w:r>
    </w:p>
  </w:endnote>
  <w:endnote w:type="continuationSeparator" w:id="0">
    <w:p w14:paraId="2CA3FE22" w14:textId="77777777" w:rsidR="000A2C52" w:rsidRDefault="000A2C52" w:rsidP="00007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00F99" w14:textId="77777777" w:rsidR="00A55A1D" w:rsidRDefault="00A55A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2C61E" w14:textId="77777777" w:rsidR="00A55A1D" w:rsidRDefault="00A55A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8DC0A" w14:textId="77777777" w:rsidR="00A55A1D" w:rsidRDefault="00A55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80860" w14:textId="77777777" w:rsidR="000A2C52" w:rsidRDefault="000A2C52" w:rsidP="00007DC2">
      <w:pPr>
        <w:spacing w:after="0" w:line="240" w:lineRule="auto"/>
      </w:pPr>
      <w:r>
        <w:separator/>
      </w:r>
    </w:p>
  </w:footnote>
  <w:footnote w:type="continuationSeparator" w:id="0">
    <w:p w14:paraId="11C9CE5D" w14:textId="77777777" w:rsidR="000A2C52" w:rsidRDefault="000A2C52" w:rsidP="00007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52922" w14:textId="77777777" w:rsidR="00A55A1D" w:rsidRDefault="00A55A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5F179" w14:textId="198B08B0" w:rsidR="00007DC2" w:rsidRDefault="00007DC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5D8FB7E" wp14:editId="7034C30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094013B" w14:textId="36ECBF66" w:rsidR="00007DC2" w:rsidRDefault="00007DC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007DC2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 xml:space="preserve">Future educator </w:t>
                              </w:r>
                              <w:r w:rsidRPr="009D13E3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SCHOLARSHIP APPLICATION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5D8FB7E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094013B" w14:textId="36ECBF66" w:rsidR="00007DC2" w:rsidRDefault="00007DC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007DC2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 xml:space="preserve">Future educator </w:t>
                        </w:r>
                        <w:r w:rsidRPr="009D13E3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SCHOLARSHIP APPLICATION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AF6A" w14:textId="77777777" w:rsidR="00A55A1D" w:rsidRDefault="00A55A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2608320">
    <w:abstractNumId w:val="8"/>
  </w:num>
  <w:num w:numId="2" w16cid:durableId="346760025">
    <w:abstractNumId w:val="6"/>
  </w:num>
  <w:num w:numId="3" w16cid:durableId="1750808652">
    <w:abstractNumId w:val="5"/>
  </w:num>
  <w:num w:numId="4" w16cid:durableId="338578480">
    <w:abstractNumId w:val="4"/>
  </w:num>
  <w:num w:numId="5" w16cid:durableId="799764722">
    <w:abstractNumId w:val="7"/>
  </w:num>
  <w:num w:numId="6" w16cid:durableId="29308322">
    <w:abstractNumId w:val="3"/>
  </w:num>
  <w:num w:numId="7" w16cid:durableId="189223476">
    <w:abstractNumId w:val="2"/>
  </w:num>
  <w:num w:numId="8" w16cid:durableId="1638534971">
    <w:abstractNumId w:val="1"/>
  </w:num>
  <w:num w:numId="9" w16cid:durableId="49534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DC2"/>
    <w:rsid w:val="00034616"/>
    <w:rsid w:val="0006063C"/>
    <w:rsid w:val="000A2C52"/>
    <w:rsid w:val="000B3F4C"/>
    <w:rsid w:val="0015074B"/>
    <w:rsid w:val="0029639D"/>
    <w:rsid w:val="00326F90"/>
    <w:rsid w:val="0033287A"/>
    <w:rsid w:val="00367A9A"/>
    <w:rsid w:val="00530986"/>
    <w:rsid w:val="00A55A1D"/>
    <w:rsid w:val="00AA1D8D"/>
    <w:rsid w:val="00B47730"/>
    <w:rsid w:val="00CB0664"/>
    <w:rsid w:val="00D033EE"/>
    <w:rsid w:val="00D24F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E33D9B"/>
  <w14:defaultImageDpi w14:val="300"/>
  <w15:docId w15:val="{CF002DBD-2F54-4CB4-976D-0D76156CF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educator SCHOLARSHIP APPLICATION</dc:title>
  <dc:subject/>
  <dc:creator>python-docx</dc:creator>
  <cp:keywords/>
  <dc:description>generated by python-docx</dc:description>
  <cp:lastModifiedBy>Cassie Knecht</cp:lastModifiedBy>
  <cp:revision>5</cp:revision>
  <dcterms:created xsi:type="dcterms:W3CDTF">2025-09-02T13:36:00Z</dcterms:created>
  <dcterms:modified xsi:type="dcterms:W3CDTF">2025-09-02T13:52:00Z</dcterms:modified>
  <cp:category/>
</cp:coreProperties>
</file>