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9743" w14:textId="77777777" w:rsidR="00764E1A" w:rsidRDefault="00422D73">
      <w:pPr>
        <w:pStyle w:val="Heading1"/>
        <w:jc w:val="center"/>
      </w:pPr>
      <w:r>
        <w:t>📚</w:t>
      </w:r>
      <w:r>
        <w:t xml:space="preserve"> Extended Learning &amp; Course Recovery</w:t>
      </w:r>
    </w:p>
    <w:p w14:paraId="08A8C09B" w14:textId="77777777" w:rsidR="00764E1A" w:rsidRDefault="00422D73">
      <w:r>
        <w:t>🗓</w:t>
      </w:r>
      <w:r>
        <w:t xml:space="preserve"> Start Date: Monday, September 22, 2025</w:t>
      </w:r>
    </w:p>
    <w:p w14:paraId="4CF1B6ED" w14:textId="77777777" w:rsidR="00764E1A" w:rsidRDefault="00422D73">
      <w:r>
        <w:t>🚍</w:t>
      </w:r>
      <w:r>
        <w:t xml:space="preserve"> Note: Transportation is not provided at this time.</w:t>
      </w:r>
    </w:p>
    <w:p w14:paraId="700379E9" w14:textId="77777777" w:rsidR="00764E1A" w:rsidRDefault="00422D73">
      <w:pPr>
        <w:pStyle w:val="Heading2"/>
      </w:pPr>
      <w:r>
        <w:t>Morning Sessions (Math, Science, Social Studies)</w:t>
      </w:r>
    </w:p>
    <w:p w14:paraId="5068DB5A" w14:textId="77777777" w:rsidR="00764E1A" w:rsidRDefault="00422D73">
      <w:r>
        <w:t>• Days: Wednesdays &amp; Thursdays</w:t>
      </w:r>
    </w:p>
    <w:p w14:paraId="61B3E156" w14:textId="77777777" w:rsidR="00764E1A" w:rsidRDefault="00422D73">
      <w:r>
        <w:t>• Time: 8:15 AM – 9:15 AM</w:t>
      </w:r>
    </w:p>
    <w:p w14:paraId="4CD891AF" w14:textId="77777777" w:rsidR="00764E1A" w:rsidRDefault="00422D73">
      <w:r>
        <w:t>• Arrival: Students should enter through the R’Club entrance near the iron gate at the front of the school.</w:t>
      </w:r>
    </w:p>
    <w:p w14:paraId="2B59C091" w14:textId="77777777" w:rsidR="00764E1A" w:rsidRDefault="00422D73">
      <w:pPr>
        <w:pStyle w:val="Heading2"/>
      </w:pPr>
      <w:r>
        <w:t>Afternoon Sessions (Math, ELA/Reading, Social Studies)</w:t>
      </w:r>
    </w:p>
    <w:p w14:paraId="2D3D33EC" w14:textId="77777777" w:rsidR="00764E1A" w:rsidRDefault="00422D73">
      <w:r>
        <w:t>• Days: Mondays &amp; Thursdays</w:t>
      </w:r>
    </w:p>
    <w:p w14:paraId="1FFDB5E2" w14:textId="77777777" w:rsidR="00764E1A" w:rsidRDefault="00422D73">
      <w:r>
        <w:t>• Time: 4:15 PM – 5:15 PM</w:t>
      </w:r>
    </w:p>
    <w:p w14:paraId="63376E13" w14:textId="77777777" w:rsidR="00764E1A" w:rsidRDefault="00422D73">
      <w:r>
        <w:t>• Meeting: Students should meet their teacher in the cafeteria at 4:10 PM</w:t>
      </w:r>
    </w:p>
    <w:p w14:paraId="6086B9F9" w14:textId="77777777" w:rsidR="00764E1A" w:rsidRDefault="00422D73">
      <w:r>
        <w:t>• Pickup: Please pick up your child no later than 5:20 PM at the front of the school.</w:t>
      </w:r>
    </w:p>
    <w:sectPr w:rsidR="00764E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6281577">
    <w:abstractNumId w:val="8"/>
  </w:num>
  <w:num w:numId="2" w16cid:durableId="1465155227">
    <w:abstractNumId w:val="6"/>
  </w:num>
  <w:num w:numId="3" w16cid:durableId="660088831">
    <w:abstractNumId w:val="5"/>
  </w:num>
  <w:num w:numId="4" w16cid:durableId="1121268299">
    <w:abstractNumId w:val="4"/>
  </w:num>
  <w:num w:numId="5" w16cid:durableId="1235238252">
    <w:abstractNumId w:val="7"/>
  </w:num>
  <w:num w:numId="6" w16cid:durableId="743727098">
    <w:abstractNumId w:val="3"/>
  </w:num>
  <w:num w:numId="7" w16cid:durableId="180902536">
    <w:abstractNumId w:val="2"/>
  </w:num>
  <w:num w:numId="8" w16cid:durableId="791746744">
    <w:abstractNumId w:val="1"/>
  </w:num>
  <w:num w:numId="9" w16cid:durableId="58815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D73"/>
    <w:rsid w:val="00764E1A"/>
    <w:rsid w:val="008A18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A02AF"/>
  <w14:defaultImageDpi w14:val="300"/>
  <w15:docId w15:val="{CE16ACAD-5A36-4C20-A793-8DEA1C59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Moore Cidney</cp:lastModifiedBy>
  <cp:revision>2</cp:revision>
  <dcterms:created xsi:type="dcterms:W3CDTF">2025-09-25T18:05:00Z</dcterms:created>
  <dcterms:modified xsi:type="dcterms:W3CDTF">2025-09-25T18:05:00Z</dcterms:modified>
  <cp:category/>
</cp:coreProperties>
</file>