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Behavior Reflection Journal</w:t>
      </w:r>
    </w:p>
    <w:p>
      <w:r>
        <w:t>Student Name: ____________________________________________</w:t>
      </w:r>
    </w:p>
    <w:p>
      <w:r>
        <w:t>Date: _____________________</w:t>
      </w:r>
    </w:p>
    <w:p>
      <w:r>
        <w:t>Grade/Classroom: ___________________</w:t>
      </w:r>
    </w:p>
    <w:p>
      <w:r>
        <w:t>Staff Member: _______________________</w:t>
      </w:r>
    </w:p>
    <w:p/>
    <w:p>
      <w:pPr>
        <w:pStyle w:val="Heading2"/>
      </w:pPr>
      <w:r>
        <w:t>1. What happened?</w:t>
      </w:r>
    </w:p>
    <w:p>
      <w:r>
        <w:t>Briefly describe the situation.</w:t>
      </w:r>
    </w:p>
    <w:p>
      <w:pPr>
        <w:pStyle w:val="Heading2"/>
      </w:pPr>
      <w:r>
        <w:t>2. What were you doing before the behavior occurred?</w:t>
      </w:r>
    </w:p>
    <w:p>
      <w:r>
        <w:t>☐ Working quietly</w:t>
        <w:br/>
        <w:t>☐ Playing/talking with others</w:t>
        <w:br/>
        <w:t>☐ Transitioning</w:t>
        <w:br/>
        <w:t>☐ Feeling angry/frustrated</w:t>
        <w:br/>
        <w:t>☐ Feeling sad/worried</w:t>
        <w:br/>
        <w:t>☐ Other: ______________________</w:t>
      </w:r>
    </w:p>
    <w:p>
      <w:pPr>
        <w:pStyle w:val="Heading2"/>
      </w:pPr>
      <w:r>
        <w:t>3. What behavior did you choose?</w:t>
      </w:r>
    </w:p>
    <w:p>
      <w:r>
        <w:t>☐ Not following directions</w:t>
        <w:br/>
        <w:t>☐ Talking back</w:t>
        <w:br/>
        <w:t>☐ Physical aggression</w:t>
        <w:br/>
        <w:t>☐ Inappropriate language</w:t>
        <w:br/>
        <w:t>☐ Disruptive behavior</w:t>
        <w:br/>
        <w:t>☐ Leaving area without permission</w:t>
        <w:br/>
        <w:t>☐ Other: ______________________</w:t>
      </w:r>
    </w:p>
    <w:p>
      <w:pPr>
        <w:pStyle w:val="Heading2"/>
      </w:pPr>
      <w:r>
        <w:t>4. Why do you think this behavior happened?</w:t>
      </w:r>
    </w:p>
    <w:p>
      <w:r>
        <w:t>☐ I was frustrated</w:t>
        <w:br/>
        <w:t>☐ I wanted attention</w:t>
        <w:br/>
        <w:t>☐ I didn’t understand</w:t>
        <w:br/>
        <w:t>☐ I didn’t want to do the task</w:t>
        <w:br/>
        <w:t>☐ I wanted something</w:t>
        <w:br/>
        <w:t>☐ Other: ______________________</w:t>
      </w:r>
    </w:p>
    <w:p>
      <w:pPr>
        <w:pStyle w:val="Heading2"/>
      </w:pPr>
      <w:r>
        <w:t>5. How did your behavior affect others?</w:t>
      </w:r>
    </w:p>
    <w:p>
      <w:r>
        <w:t>☐ It disrupted learning</w:t>
        <w:br/>
        <w:t>☐ It hurt someone’s feelings</w:t>
        <w:br/>
        <w:t>☐ It made others feel unsafe</w:t>
        <w:br/>
        <w:t>☐ It caused others to stop what they were doing</w:t>
        <w:br/>
        <w:t>Explanation:</w:t>
        <w:br/>
        <w:br/>
        <w:br/>
      </w:r>
    </w:p>
    <w:p>
      <w:pPr>
        <w:pStyle w:val="Heading2"/>
      </w:pPr>
      <w:r>
        <w:t>6. What could you have done differently?</w:t>
      </w:r>
    </w:p>
    <w:p/>
    <w:p>
      <w:pPr>
        <w:pStyle w:val="Heading2"/>
      </w:pPr>
      <w:r>
        <w:t>7. What is your goal for next time?</w:t>
      </w:r>
    </w:p>
    <w:p>
      <w:r>
        <w:t>☐ Ask for help</w:t>
        <w:br/>
        <w:t>☐ Use a calming strategy</w:t>
        <w:br/>
        <w:t>☐ Take a break</w:t>
        <w:br/>
        <w:t>☐ Follow directions</w:t>
        <w:br/>
        <w:t>☐ Talk to an adult</w:t>
        <w:br/>
        <w:t>☐ Other: ______________________</w:t>
      </w:r>
    </w:p>
    <w:p>
      <w:pPr>
        <w:pStyle w:val="Heading2"/>
      </w:pPr>
      <w:r>
        <w:t>8. Signature</w:t>
      </w:r>
    </w:p>
    <w:p>
      <w:r>
        <w:t>Student Signature: ___________________________</w:t>
        <w:br/>
        <w:t>Staff Signature (if needed):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