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34D52" w14:textId="7148BC39" w:rsidR="003A6B4B" w:rsidRDefault="004F4CEF">
      <w:pPr>
        <w:rPr>
          <w:b/>
          <w:i/>
          <w:u w:val="single"/>
        </w:rPr>
      </w:pPr>
      <w:r>
        <w:rPr>
          <w:b/>
          <w:i/>
          <w:u w:val="single"/>
        </w:rPr>
        <w:t xml:space="preserve">SPORTS MEDICINE &amp; </w:t>
      </w:r>
      <w:r w:rsidR="00A25404">
        <w:rPr>
          <w:b/>
          <w:i/>
          <w:u w:val="single"/>
        </w:rPr>
        <w:t xml:space="preserve">ATHLETIC MANAGEMENT – INTERNSHIP </w:t>
      </w:r>
      <w:r>
        <w:rPr>
          <w:b/>
          <w:i/>
          <w:u w:val="single"/>
        </w:rPr>
        <w:t xml:space="preserve">EVENT </w:t>
      </w:r>
      <w:r w:rsidR="00A25404">
        <w:rPr>
          <w:b/>
          <w:i/>
          <w:u w:val="single"/>
        </w:rPr>
        <w:t>TIME SHEET</w:t>
      </w:r>
    </w:p>
    <w:p w14:paraId="53767A41" w14:textId="77777777" w:rsidR="00A25404" w:rsidRPr="00A25404" w:rsidRDefault="00A25404" w:rsidP="00A25404">
      <w:pPr>
        <w:jc w:val="both"/>
        <w:rPr>
          <w:b/>
          <w:i/>
        </w:rPr>
      </w:pPr>
    </w:p>
    <w:p w14:paraId="033CF658" w14:textId="50E9DD74" w:rsidR="00A25404" w:rsidRPr="00A25404" w:rsidRDefault="00A25404" w:rsidP="00A25404">
      <w:pPr>
        <w:jc w:val="both"/>
        <w:rPr>
          <w:b/>
          <w:i/>
        </w:rPr>
      </w:pPr>
      <w:r w:rsidRPr="00A25404">
        <w:rPr>
          <w:b/>
          <w:i/>
        </w:rPr>
        <w:t>Student Name        __________</w:t>
      </w:r>
      <w:r w:rsidR="00BC063C">
        <w:rPr>
          <w:b/>
          <w:i/>
        </w:rPr>
        <w:t>______________________</w:t>
      </w:r>
      <w:r w:rsidRPr="00A25404">
        <w:rPr>
          <w:b/>
          <w:i/>
        </w:rPr>
        <w:t>_______</w:t>
      </w:r>
      <w:r w:rsidR="00976AD9">
        <w:rPr>
          <w:b/>
          <w:i/>
        </w:rPr>
        <w:t xml:space="preserve"> Quarter  _____</w:t>
      </w:r>
      <w:r w:rsidR="00BC063C">
        <w:rPr>
          <w:b/>
          <w:i/>
        </w:rPr>
        <w:t>_</w:t>
      </w:r>
      <w:r>
        <w:rPr>
          <w:b/>
          <w:i/>
        </w:rPr>
        <w:t>__</w:t>
      </w:r>
      <w:r w:rsidR="00976AD9">
        <w:rPr>
          <w:b/>
          <w:i/>
        </w:rPr>
        <w:t xml:space="preserve">  Period ______</w:t>
      </w:r>
      <w:r w:rsidR="00976AD9">
        <w:rPr>
          <w:b/>
          <w:i/>
        </w:rPr>
        <w:tab/>
      </w:r>
      <w:proofErr w:type="spellStart"/>
      <w:r w:rsidR="00976AD9">
        <w:rPr>
          <w:b/>
          <w:i/>
        </w:rPr>
        <w:t>Page__</w:t>
      </w:r>
      <w:r w:rsidR="00BC063C">
        <w:rPr>
          <w:b/>
          <w:i/>
        </w:rPr>
        <w:t>__of</w:t>
      </w:r>
      <w:proofErr w:type="spellEnd"/>
      <w:r w:rsidR="00BC063C">
        <w:rPr>
          <w:b/>
          <w:i/>
        </w:rPr>
        <w:t xml:space="preserve"> </w:t>
      </w:r>
      <w:r w:rsidR="00F025D0">
        <w:rPr>
          <w:b/>
          <w:i/>
        </w:rPr>
        <w:t>_</w:t>
      </w:r>
      <w:r w:rsidR="00BC063C">
        <w:rPr>
          <w:b/>
          <w:i/>
        </w:rPr>
        <w:t>______</w:t>
      </w:r>
    </w:p>
    <w:p w14:paraId="26A99303" w14:textId="77777777" w:rsidR="00A25404" w:rsidRPr="007B1A30" w:rsidRDefault="00A25404">
      <w:pPr>
        <w:rPr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303"/>
        <w:gridCol w:w="2974"/>
        <w:gridCol w:w="951"/>
        <w:gridCol w:w="1531"/>
        <w:gridCol w:w="1536"/>
        <w:gridCol w:w="1534"/>
      </w:tblGrid>
      <w:tr w:rsidR="009905CA" w:rsidRPr="00A25404" w14:paraId="532DCCD0" w14:textId="77777777" w:rsidTr="009905CA">
        <w:trPr>
          <w:trHeight w:val="143"/>
        </w:trPr>
        <w:tc>
          <w:tcPr>
            <w:tcW w:w="1187" w:type="dxa"/>
          </w:tcPr>
          <w:p w14:paraId="12BAFA5C" w14:textId="54C34291" w:rsidR="009905CA" w:rsidRPr="00A25404" w:rsidRDefault="009905CA" w:rsidP="00200C2D">
            <w:pPr>
              <w:rPr>
                <w:rFonts w:ascii="Arial" w:hAnsi="Arial"/>
                <w:sz w:val="16"/>
                <w:szCs w:val="16"/>
              </w:rPr>
            </w:pPr>
            <w:r w:rsidRPr="00A25404"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303" w:type="dxa"/>
          </w:tcPr>
          <w:p w14:paraId="2A23526C" w14:textId="52C5EBE7" w:rsidR="009905CA" w:rsidRPr="00A25404" w:rsidRDefault="009905CA" w:rsidP="00200C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4" w:type="dxa"/>
          </w:tcPr>
          <w:p w14:paraId="1754BE53" w14:textId="6EBC8EF9" w:rsidR="009905CA" w:rsidRPr="00A25404" w:rsidRDefault="009905CA" w:rsidP="00200C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18" w:type="dxa"/>
            <w:gridSpan w:val="3"/>
          </w:tcPr>
          <w:p w14:paraId="6636C234" w14:textId="44FF0770" w:rsidR="009905CA" w:rsidRPr="00A25404" w:rsidRDefault="009905CA" w:rsidP="00200C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Performance Evaluation</w:t>
            </w:r>
          </w:p>
        </w:tc>
        <w:tc>
          <w:tcPr>
            <w:tcW w:w="1534" w:type="dxa"/>
          </w:tcPr>
          <w:p w14:paraId="29162FA0" w14:textId="4670A7BA" w:rsidR="009905CA" w:rsidRPr="00A25404" w:rsidRDefault="009905CA" w:rsidP="00200C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905CA" w:rsidRPr="00A25404" w14:paraId="1E00508A" w14:textId="77777777" w:rsidTr="009905CA">
        <w:trPr>
          <w:trHeight w:val="494"/>
        </w:trPr>
        <w:tc>
          <w:tcPr>
            <w:tcW w:w="1187" w:type="dxa"/>
            <w:vMerge w:val="restart"/>
          </w:tcPr>
          <w:p w14:paraId="1F17308A" w14:textId="77777777" w:rsidR="009905CA" w:rsidRPr="00A25404" w:rsidRDefault="009905CA" w:rsidP="00200C2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42555DA" w14:textId="77777777" w:rsidR="009905CA" w:rsidRPr="00A25404" w:rsidRDefault="009905CA" w:rsidP="00200C2D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Sport</w:t>
            </w:r>
          </w:p>
          <w:p w14:paraId="4BA7D370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0067433D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57ADE3F7" w14:textId="1015F405" w:rsidR="009905CA" w:rsidRPr="00A25404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79D5A391" w14:textId="04EF9AC0" w:rsidR="009905CA" w:rsidRPr="00A25404" w:rsidRDefault="009905CA" w:rsidP="00200C2D">
            <w:pPr>
              <w:rPr>
                <w:rFonts w:ascii="Arial" w:hAnsi="Arial"/>
                <w:sz w:val="18"/>
                <w:szCs w:val="18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Assignment</w:t>
            </w:r>
          </w:p>
        </w:tc>
        <w:tc>
          <w:tcPr>
            <w:tcW w:w="5552" w:type="dxa"/>
            <w:gridSpan w:val="4"/>
          </w:tcPr>
          <w:p w14:paraId="7B111C8F" w14:textId="77777777" w:rsidR="009905CA" w:rsidRDefault="009905CA" w:rsidP="009905C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[ 4 ]  </w:t>
            </w:r>
            <w:r w:rsidRPr="00A25404">
              <w:rPr>
                <w:rFonts w:ascii="Arial" w:hAnsi="Arial"/>
                <w:sz w:val="16"/>
                <w:szCs w:val="16"/>
              </w:rPr>
              <w:t xml:space="preserve">Excellent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A818B2A" w14:textId="50E1ACAA" w:rsidR="009905CA" w:rsidRPr="00A25404" w:rsidRDefault="009905CA" w:rsidP="009905C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[ 3 ]  </w:t>
            </w:r>
            <w:r w:rsidRPr="00A25404">
              <w:rPr>
                <w:rFonts w:ascii="Arial" w:hAnsi="Arial"/>
                <w:sz w:val="16"/>
                <w:szCs w:val="16"/>
              </w:rPr>
              <w:t>Good</w:t>
            </w:r>
            <w:r w:rsidR="00BC32E9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C32E9">
              <w:rPr>
                <w:rFonts w:ascii="Arial" w:hAnsi="Arial"/>
                <w:sz w:val="16"/>
                <w:szCs w:val="16"/>
              </w:rPr>
              <w:t>&lt;&lt;&lt;&lt;  I</w:t>
            </w:r>
            <w:r w:rsidR="00BC32E9" w:rsidRPr="009905CA">
              <w:rPr>
                <w:rFonts w:ascii="Arial" w:hAnsi="Arial"/>
                <w:sz w:val="14"/>
                <w:szCs w:val="14"/>
              </w:rPr>
              <w:t xml:space="preserve">f </w:t>
            </w:r>
            <w:r w:rsidR="00BC32E9">
              <w:rPr>
                <w:rFonts w:ascii="Arial" w:hAnsi="Arial"/>
                <w:sz w:val="14"/>
                <w:szCs w:val="14"/>
              </w:rPr>
              <w:t>student is LATE or LEAVE EARLY FOR ANY REASON.</w:t>
            </w:r>
            <w:r w:rsidR="00BC32E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36C4B5C8" w14:textId="228634BC" w:rsidR="009905CA" w:rsidRPr="00EE044D" w:rsidRDefault="009905CA" w:rsidP="009905C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[ 2 ]   </w:t>
            </w:r>
            <w:r w:rsidRPr="00A25404">
              <w:rPr>
                <w:rFonts w:ascii="Arial" w:hAnsi="Arial"/>
                <w:sz w:val="16"/>
                <w:szCs w:val="16"/>
              </w:rPr>
              <w:t>Fair</w:t>
            </w:r>
            <w:r w:rsidR="00565F0F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37E863C" w14:textId="77777777" w:rsidR="009905CA" w:rsidRPr="009905CA" w:rsidRDefault="009905CA" w:rsidP="009905CA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sz w:val="16"/>
                <w:szCs w:val="16"/>
              </w:rPr>
              <w:t>Please contact supervisor  [ 1 ]</w:t>
            </w:r>
          </w:p>
          <w:p w14:paraId="13F0F554" w14:textId="5DC52EB0" w:rsidR="009905CA" w:rsidRPr="00565F0F" w:rsidRDefault="009905CA" w:rsidP="009905CA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9905CA" w:rsidRPr="00A25404" w14:paraId="48BE467B" w14:textId="77777777" w:rsidTr="009905CA">
        <w:trPr>
          <w:trHeight w:val="809"/>
        </w:trPr>
        <w:tc>
          <w:tcPr>
            <w:tcW w:w="1187" w:type="dxa"/>
            <w:vMerge/>
          </w:tcPr>
          <w:p w14:paraId="0D1E7A61" w14:textId="353A9166" w:rsidR="009905CA" w:rsidRPr="00A25404" w:rsidRDefault="009905CA" w:rsidP="00200C2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75B7BC4" w14:textId="77777777" w:rsidR="009905CA" w:rsidRPr="00A25404" w:rsidRDefault="009905CA" w:rsidP="00200C2D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Event</w:t>
            </w:r>
          </w:p>
          <w:p w14:paraId="148B1C95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37D4340E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65499036" w14:textId="353F1BA4" w:rsidR="009905CA" w:rsidRPr="00A25404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0DF7EA18" w14:textId="7F6A170E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Summary of task</w:t>
            </w:r>
            <w:r>
              <w:rPr>
                <w:rFonts w:ascii="Arial" w:hAnsi="Arial"/>
                <w:sz w:val="12"/>
                <w:szCs w:val="12"/>
              </w:rPr>
              <w:t>(s)</w:t>
            </w:r>
            <w:r w:rsidRPr="00A25404">
              <w:rPr>
                <w:rFonts w:ascii="Arial" w:hAnsi="Arial"/>
                <w:sz w:val="12"/>
                <w:szCs w:val="12"/>
              </w:rPr>
              <w:t xml:space="preserve"> performed</w:t>
            </w:r>
            <w:r>
              <w:rPr>
                <w:rFonts w:ascii="Arial" w:hAnsi="Arial"/>
                <w:sz w:val="12"/>
                <w:szCs w:val="12"/>
              </w:rPr>
              <w:t>.</w:t>
            </w:r>
          </w:p>
          <w:p w14:paraId="6EAE1CFC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289AD1C8" w14:textId="77777777" w:rsidR="009905CA" w:rsidRDefault="009905CA" w:rsidP="00200C2D">
            <w:pPr>
              <w:rPr>
                <w:rFonts w:ascii="Arial" w:hAnsi="Arial"/>
                <w:sz w:val="12"/>
                <w:szCs w:val="12"/>
              </w:rPr>
            </w:pPr>
          </w:p>
          <w:p w14:paraId="55FBFB5F" w14:textId="0563A104" w:rsidR="009905CA" w:rsidRPr="00A25404" w:rsidRDefault="009905CA" w:rsidP="00200C2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2" w:type="dxa"/>
            <w:gridSpan w:val="2"/>
          </w:tcPr>
          <w:p w14:paraId="370ED4BE" w14:textId="075BC32F" w:rsidR="009905CA" w:rsidRPr="00565F0F" w:rsidRDefault="00565F0F" w:rsidP="009905CA">
            <w:pPr>
              <w:rPr>
                <w:rFonts w:ascii="Arial" w:hAnsi="Arial"/>
                <w:b/>
                <w:sz w:val="12"/>
                <w:szCs w:val="12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EVALUATION SCORE</w:t>
            </w:r>
            <w:r w:rsidR="009905CA" w:rsidRPr="00565F0F">
              <w:rPr>
                <w:rFonts w:ascii="Arial" w:hAnsi="Arial"/>
                <w:b/>
                <w:sz w:val="12"/>
                <w:szCs w:val="12"/>
              </w:rPr>
              <w:t xml:space="preserve"> NUMBER</w:t>
            </w:r>
          </w:p>
          <w:p w14:paraId="6DDCA79A" w14:textId="77777777" w:rsidR="009905CA" w:rsidRDefault="009905CA" w:rsidP="00200C2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01A8A899" w14:textId="7CE99D63" w:rsidR="009905CA" w:rsidRPr="00565F0F" w:rsidRDefault="00565F0F" w:rsidP="00200C2D">
            <w:pPr>
              <w:rPr>
                <w:rFonts w:ascii="Arial" w:hAnsi="Arial"/>
                <w:b/>
                <w:sz w:val="18"/>
                <w:szCs w:val="18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HOURS WORKED</w:t>
            </w:r>
          </w:p>
        </w:tc>
        <w:tc>
          <w:tcPr>
            <w:tcW w:w="1534" w:type="dxa"/>
          </w:tcPr>
          <w:p w14:paraId="3EE7413B" w14:textId="1466CE13" w:rsidR="009905CA" w:rsidRPr="009905CA" w:rsidRDefault="009905CA" w:rsidP="008022E5">
            <w:pPr>
              <w:rPr>
                <w:rFonts w:ascii="Arial" w:hAnsi="Arial"/>
                <w:b/>
                <w:sz w:val="12"/>
                <w:szCs w:val="12"/>
              </w:rPr>
            </w:pPr>
            <w:r w:rsidRPr="009905CA">
              <w:rPr>
                <w:rFonts w:ascii="Arial" w:hAnsi="Arial"/>
                <w:b/>
                <w:sz w:val="12"/>
                <w:szCs w:val="12"/>
              </w:rPr>
              <w:t>POINTS EARNED</w:t>
            </w:r>
          </w:p>
        </w:tc>
      </w:tr>
      <w:tr w:rsidR="009905CA" w:rsidRPr="00A25404" w14:paraId="6C437FF1" w14:textId="77777777" w:rsidTr="009905CA">
        <w:trPr>
          <w:trHeight w:val="440"/>
        </w:trPr>
        <w:tc>
          <w:tcPr>
            <w:tcW w:w="1187" w:type="dxa"/>
            <w:vMerge w:val="restart"/>
          </w:tcPr>
          <w:p w14:paraId="18C89412" w14:textId="61E52C7C" w:rsidR="009905CA" w:rsidRPr="009905CA" w:rsidRDefault="009905CA" w:rsidP="00730A52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Supervisor’s</w:t>
            </w:r>
          </w:p>
          <w:p w14:paraId="1185C10C" w14:textId="60AAF011" w:rsidR="009905CA" w:rsidRPr="00A25404" w:rsidRDefault="009905CA" w:rsidP="00730A52">
            <w:p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Evaluation</w:t>
            </w:r>
          </w:p>
        </w:tc>
        <w:tc>
          <w:tcPr>
            <w:tcW w:w="5228" w:type="dxa"/>
            <w:gridSpan w:val="3"/>
            <w:vMerge w:val="restart"/>
          </w:tcPr>
          <w:p w14:paraId="18028447" w14:textId="3E606563" w:rsidR="009905CA" w:rsidRPr="008022E5" w:rsidRDefault="009905CA" w:rsidP="00730A5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Student</w:t>
            </w:r>
            <w:r w:rsidR="007231A3">
              <w:rPr>
                <w:rFonts w:ascii="Arial" w:hAnsi="Arial"/>
                <w:sz w:val="14"/>
                <w:szCs w:val="14"/>
              </w:rPr>
              <w:t xml:space="preserve"> Dressed Professionally. </w:t>
            </w:r>
            <w:proofErr w:type="spellStart"/>
            <w:r w:rsidR="007231A3">
              <w:rPr>
                <w:rFonts w:ascii="Arial" w:hAnsi="Arial"/>
                <w:sz w:val="14"/>
                <w:szCs w:val="14"/>
              </w:rPr>
              <w:t>i.e</w:t>
            </w:r>
            <w:proofErr w:type="spellEnd"/>
            <w:r w:rsidR="007231A3">
              <w:rPr>
                <w:rFonts w:ascii="Arial" w:hAnsi="Arial"/>
                <w:sz w:val="14"/>
                <w:szCs w:val="14"/>
              </w:rPr>
              <w:t xml:space="preserve"> SM T-shirt  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  </w:t>
            </w:r>
            <w:r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33996618" w14:textId="1EDCCE1A" w:rsidR="009905CA" w:rsidRPr="008022E5" w:rsidRDefault="009905CA" w:rsidP="00730A5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Arrived on </w:t>
            </w:r>
            <w:r>
              <w:rPr>
                <w:rFonts w:ascii="Arial" w:hAnsi="Arial"/>
                <w:sz w:val="14"/>
                <w:szCs w:val="14"/>
              </w:rPr>
              <w:t>time and helped</w:t>
            </w:r>
          </w:p>
          <w:p w14:paraId="1EEE7971" w14:textId="77664D42" w:rsidR="009905CA" w:rsidRPr="008022E5" w:rsidRDefault="009905CA" w:rsidP="00730A5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Student Stayed for the FULL event &amp;</w:t>
            </w:r>
            <w:r w:rsidRPr="008022E5">
              <w:rPr>
                <w:rFonts w:ascii="Arial" w:hAnsi="Arial"/>
                <w:sz w:val="14"/>
                <w:szCs w:val="14"/>
              </w:rPr>
              <w:t>Did Student Leave Early</w:t>
            </w:r>
            <w:r>
              <w:rPr>
                <w:rFonts w:ascii="Arial" w:hAnsi="Arial"/>
                <w:sz w:val="14"/>
                <w:szCs w:val="14"/>
              </w:rPr>
              <w:t>.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3DB5ABE8" w14:textId="1B76F5C8" w:rsidR="009905CA" w:rsidRDefault="009905CA" w:rsidP="00730A5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>Student Cheerfu</w:t>
            </w:r>
            <w:r>
              <w:rPr>
                <w:rFonts w:ascii="Arial" w:hAnsi="Arial"/>
                <w:sz w:val="14"/>
                <w:szCs w:val="14"/>
              </w:rPr>
              <w:t xml:space="preserve">l, Friendly, Helpful    </w:t>
            </w:r>
          </w:p>
          <w:p w14:paraId="2AAEC9B3" w14:textId="07D67EE8" w:rsidR="009905CA" w:rsidRPr="006E5427" w:rsidRDefault="009905CA" w:rsidP="00730A52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IF ANY OF THESE ARE MARKED “NO”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, </w:t>
            </w:r>
            <w:r w:rsidR="00976AD9">
              <w:rPr>
                <w:rFonts w:ascii="Arial" w:hAnsi="Arial"/>
                <w:b/>
                <w:sz w:val="12"/>
                <w:szCs w:val="12"/>
              </w:rPr>
              <w:t>EVAL SCORE MUST BE FAIR or 3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.</w:t>
            </w:r>
          </w:p>
          <w:p w14:paraId="197CE51C" w14:textId="53E8BE49" w:rsidR="009905CA" w:rsidRPr="00A25404" w:rsidRDefault="009905CA" w:rsidP="00730A5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01" w:type="dxa"/>
            <w:gridSpan w:val="3"/>
          </w:tcPr>
          <w:p w14:paraId="392219C5" w14:textId="06EA73B2" w:rsidR="009905CA" w:rsidRPr="008022E5" w:rsidRDefault="009905CA" w:rsidP="00730A52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Printed Name of supervisor</w:t>
            </w:r>
          </w:p>
        </w:tc>
      </w:tr>
      <w:tr w:rsidR="009905CA" w:rsidRPr="00A25404" w14:paraId="62F0B214" w14:textId="77777777" w:rsidTr="009905CA">
        <w:trPr>
          <w:trHeight w:val="278"/>
        </w:trPr>
        <w:tc>
          <w:tcPr>
            <w:tcW w:w="1187" w:type="dxa"/>
            <w:vMerge/>
          </w:tcPr>
          <w:p w14:paraId="59623CD4" w14:textId="77777777" w:rsidR="009905CA" w:rsidRDefault="009905CA" w:rsidP="00730A5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vMerge/>
          </w:tcPr>
          <w:p w14:paraId="28C475A5" w14:textId="77777777" w:rsidR="009905CA" w:rsidRDefault="009905CA" w:rsidP="00730A5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601" w:type="dxa"/>
            <w:gridSpan w:val="3"/>
          </w:tcPr>
          <w:p w14:paraId="13E2129C" w14:textId="40867635" w:rsidR="009905CA" w:rsidRPr="008022E5" w:rsidRDefault="009905CA" w:rsidP="00730A52">
            <w:pPr>
              <w:rPr>
                <w:rFonts w:ascii="Arial" w:hAnsi="Arial"/>
                <w:sz w:val="12"/>
                <w:szCs w:val="12"/>
              </w:rPr>
            </w:pPr>
            <w:r w:rsidRPr="008022E5">
              <w:rPr>
                <w:rFonts w:ascii="Arial" w:hAnsi="Arial"/>
                <w:sz w:val="12"/>
                <w:szCs w:val="12"/>
              </w:rPr>
              <w:t>Supervisor Signature</w:t>
            </w:r>
          </w:p>
        </w:tc>
      </w:tr>
      <w:tr w:rsidR="004339F5" w:rsidRPr="00A25404" w14:paraId="606B7D55" w14:textId="77777777" w:rsidTr="00526A66">
        <w:trPr>
          <w:trHeight w:val="56"/>
        </w:trPr>
        <w:tc>
          <w:tcPr>
            <w:tcW w:w="1187" w:type="dxa"/>
          </w:tcPr>
          <w:p w14:paraId="33194DC7" w14:textId="77777777" w:rsidR="004339F5" w:rsidRDefault="004339F5" w:rsidP="00730A5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29" w:type="dxa"/>
            <w:gridSpan w:val="6"/>
          </w:tcPr>
          <w:p w14:paraId="33663C1C" w14:textId="77777777" w:rsidR="004339F5" w:rsidRDefault="004339F5" w:rsidP="00730A52">
            <w:pPr>
              <w:rPr>
                <w:rFonts w:ascii="Arial" w:hAnsi="Arial"/>
                <w:sz w:val="12"/>
                <w:szCs w:val="12"/>
              </w:rPr>
            </w:pPr>
          </w:p>
          <w:p w14:paraId="741CC2F4" w14:textId="77777777" w:rsidR="004339F5" w:rsidRDefault="004339F5" w:rsidP="00730A52">
            <w:pPr>
              <w:rPr>
                <w:rFonts w:ascii="Arial" w:hAnsi="Arial"/>
                <w:sz w:val="12"/>
                <w:szCs w:val="12"/>
              </w:rPr>
            </w:pPr>
          </w:p>
          <w:p w14:paraId="0BABFF3D" w14:textId="77777777" w:rsidR="004339F5" w:rsidRPr="008022E5" w:rsidRDefault="004339F5" w:rsidP="00730A52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4339F5" w:rsidRPr="00A25404" w14:paraId="45624BF2" w14:textId="77777777" w:rsidTr="006E2AA7">
        <w:trPr>
          <w:trHeight w:val="143"/>
        </w:trPr>
        <w:tc>
          <w:tcPr>
            <w:tcW w:w="1187" w:type="dxa"/>
          </w:tcPr>
          <w:p w14:paraId="0368383A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 w:rsidRPr="00A25404"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303" w:type="dxa"/>
          </w:tcPr>
          <w:p w14:paraId="5041BD25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4" w:type="dxa"/>
          </w:tcPr>
          <w:p w14:paraId="05021780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18" w:type="dxa"/>
            <w:gridSpan w:val="3"/>
          </w:tcPr>
          <w:p w14:paraId="3C4C41EC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Performance Evaluation</w:t>
            </w:r>
          </w:p>
        </w:tc>
        <w:tc>
          <w:tcPr>
            <w:tcW w:w="1534" w:type="dxa"/>
          </w:tcPr>
          <w:p w14:paraId="5489CBF5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9F5" w:rsidRPr="00A25404" w14:paraId="38FBA8B3" w14:textId="77777777" w:rsidTr="006E2AA7">
        <w:trPr>
          <w:trHeight w:val="494"/>
        </w:trPr>
        <w:tc>
          <w:tcPr>
            <w:tcW w:w="1187" w:type="dxa"/>
            <w:vMerge w:val="restart"/>
          </w:tcPr>
          <w:p w14:paraId="670869DD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48D23327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Sport</w:t>
            </w:r>
          </w:p>
          <w:p w14:paraId="43014046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220BA6DB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340CE8D7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6E4D4C4E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Assignment</w:t>
            </w:r>
          </w:p>
        </w:tc>
        <w:tc>
          <w:tcPr>
            <w:tcW w:w="5552" w:type="dxa"/>
            <w:gridSpan w:val="4"/>
          </w:tcPr>
          <w:p w14:paraId="59EEB59D" w14:textId="77777777" w:rsidR="00BC32E9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[ 4 ]  </w:t>
            </w:r>
            <w:r w:rsidRPr="00A25404">
              <w:rPr>
                <w:rFonts w:ascii="Arial" w:hAnsi="Arial"/>
                <w:sz w:val="16"/>
                <w:szCs w:val="16"/>
              </w:rPr>
              <w:t xml:space="preserve">Excellent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5BA355B" w14:textId="77777777" w:rsidR="00BC32E9" w:rsidRPr="00A25404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[ 3 ]  </w:t>
            </w:r>
            <w:r w:rsidRPr="00A25404">
              <w:rPr>
                <w:rFonts w:ascii="Arial" w:hAnsi="Arial"/>
                <w:sz w:val="16"/>
                <w:szCs w:val="16"/>
              </w:rPr>
              <w:t>Good</w:t>
            </w:r>
            <w:r>
              <w:rPr>
                <w:rFonts w:ascii="Arial" w:hAnsi="Arial"/>
                <w:sz w:val="16"/>
                <w:szCs w:val="16"/>
              </w:rPr>
              <w:t xml:space="preserve">   &lt;&lt;&lt;&lt;  I</w:t>
            </w:r>
            <w:r w:rsidRPr="009905CA">
              <w:rPr>
                <w:rFonts w:ascii="Arial" w:hAnsi="Arial"/>
                <w:sz w:val="14"/>
                <w:szCs w:val="14"/>
              </w:rPr>
              <w:t xml:space="preserve">f </w:t>
            </w:r>
            <w:r>
              <w:rPr>
                <w:rFonts w:ascii="Arial" w:hAnsi="Arial"/>
                <w:sz w:val="14"/>
                <w:szCs w:val="14"/>
              </w:rPr>
              <w:t>student is LATE or LEAVE EARLY FOR ANY REASON.</w:t>
            </w:r>
            <w:r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439DBE6C" w14:textId="77777777" w:rsidR="00BC32E9" w:rsidRPr="00EE044D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[ 2 ]   </w:t>
            </w:r>
            <w:r w:rsidRPr="00A25404">
              <w:rPr>
                <w:rFonts w:ascii="Arial" w:hAnsi="Arial"/>
                <w:sz w:val="16"/>
                <w:szCs w:val="16"/>
              </w:rPr>
              <w:t>Fair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159F1153" w14:textId="77777777" w:rsidR="00BC32E9" w:rsidRPr="009905CA" w:rsidRDefault="00BC32E9" w:rsidP="00BC32E9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sz w:val="16"/>
                <w:szCs w:val="16"/>
              </w:rPr>
              <w:t>Please contact supervisor  [ 1 ]</w:t>
            </w:r>
          </w:p>
          <w:p w14:paraId="64D420D0" w14:textId="77777777" w:rsidR="004339F5" w:rsidRPr="00565F0F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4339F5" w:rsidRPr="00A25404" w14:paraId="520C3677" w14:textId="77777777" w:rsidTr="006E2AA7">
        <w:trPr>
          <w:trHeight w:val="809"/>
        </w:trPr>
        <w:tc>
          <w:tcPr>
            <w:tcW w:w="1187" w:type="dxa"/>
            <w:vMerge/>
          </w:tcPr>
          <w:p w14:paraId="2983AC67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B79A8EF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Event</w:t>
            </w:r>
          </w:p>
          <w:p w14:paraId="4552B789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1157CD07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7061393E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5CDDE619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Summary of task</w:t>
            </w:r>
            <w:r>
              <w:rPr>
                <w:rFonts w:ascii="Arial" w:hAnsi="Arial"/>
                <w:sz w:val="12"/>
                <w:szCs w:val="12"/>
              </w:rPr>
              <w:t>(s)</w:t>
            </w:r>
            <w:r w:rsidRPr="00A25404">
              <w:rPr>
                <w:rFonts w:ascii="Arial" w:hAnsi="Arial"/>
                <w:sz w:val="12"/>
                <w:szCs w:val="12"/>
              </w:rPr>
              <w:t xml:space="preserve"> performed</w:t>
            </w:r>
            <w:r>
              <w:rPr>
                <w:rFonts w:ascii="Arial" w:hAnsi="Arial"/>
                <w:sz w:val="12"/>
                <w:szCs w:val="12"/>
              </w:rPr>
              <w:t>.</w:t>
            </w:r>
          </w:p>
          <w:p w14:paraId="47D1408C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41A6112D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1AEDCEC8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2" w:type="dxa"/>
            <w:gridSpan w:val="2"/>
          </w:tcPr>
          <w:p w14:paraId="3022838F" w14:textId="77777777" w:rsidR="004339F5" w:rsidRPr="00565F0F" w:rsidRDefault="004339F5" w:rsidP="006E2AA7">
            <w:pPr>
              <w:rPr>
                <w:rFonts w:ascii="Arial" w:hAnsi="Arial"/>
                <w:b/>
                <w:sz w:val="12"/>
                <w:szCs w:val="12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EVALUATION SCORE NUMBER</w:t>
            </w:r>
          </w:p>
          <w:p w14:paraId="371DC191" w14:textId="77777777" w:rsidR="004339F5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0B97AF7F" w14:textId="77777777" w:rsidR="004339F5" w:rsidRPr="00565F0F" w:rsidRDefault="004339F5" w:rsidP="006E2AA7">
            <w:pPr>
              <w:rPr>
                <w:rFonts w:ascii="Arial" w:hAnsi="Arial"/>
                <w:b/>
                <w:sz w:val="18"/>
                <w:szCs w:val="18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HOURS WORKED</w:t>
            </w:r>
          </w:p>
        </w:tc>
        <w:tc>
          <w:tcPr>
            <w:tcW w:w="1534" w:type="dxa"/>
          </w:tcPr>
          <w:p w14:paraId="55344A1E" w14:textId="77777777" w:rsidR="004339F5" w:rsidRPr="009905CA" w:rsidRDefault="004339F5" w:rsidP="006E2AA7">
            <w:pPr>
              <w:rPr>
                <w:rFonts w:ascii="Arial" w:hAnsi="Arial"/>
                <w:b/>
                <w:sz w:val="12"/>
                <w:szCs w:val="12"/>
              </w:rPr>
            </w:pPr>
            <w:r w:rsidRPr="009905CA">
              <w:rPr>
                <w:rFonts w:ascii="Arial" w:hAnsi="Arial"/>
                <w:b/>
                <w:sz w:val="12"/>
                <w:szCs w:val="12"/>
              </w:rPr>
              <w:t>POINTS EARNED</w:t>
            </w:r>
          </w:p>
        </w:tc>
      </w:tr>
      <w:tr w:rsidR="004339F5" w:rsidRPr="00A25404" w14:paraId="66D2CF5F" w14:textId="77777777" w:rsidTr="006E2AA7">
        <w:trPr>
          <w:trHeight w:val="440"/>
        </w:trPr>
        <w:tc>
          <w:tcPr>
            <w:tcW w:w="1187" w:type="dxa"/>
            <w:vMerge w:val="restart"/>
          </w:tcPr>
          <w:p w14:paraId="39925DB4" w14:textId="77777777" w:rsidR="004339F5" w:rsidRPr="009905CA" w:rsidRDefault="004339F5" w:rsidP="006E2AA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Supervisor’s</w:t>
            </w:r>
          </w:p>
          <w:p w14:paraId="3F21A080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Evaluation</w:t>
            </w:r>
          </w:p>
        </w:tc>
        <w:tc>
          <w:tcPr>
            <w:tcW w:w="5228" w:type="dxa"/>
            <w:gridSpan w:val="3"/>
            <w:vMerge w:val="restart"/>
          </w:tcPr>
          <w:p w14:paraId="18881F53" w14:textId="77777777" w:rsidR="007231A3" w:rsidRPr="008022E5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Student Dressed Professionally.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i.e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SM T-shirt  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  </w:t>
            </w:r>
            <w:r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392673D1" w14:textId="77777777" w:rsidR="007231A3" w:rsidRPr="008022E5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Arrived on </w:t>
            </w:r>
            <w:r>
              <w:rPr>
                <w:rFonts w:ascii="Arial" w:hAnsi="Arial"/>
                <w:sz w:val="14"/>
                <w:szCs w:val="14"/>
              </w:rPr>
              <w:t>time and helped</w:t>
            </w:r>
          </w:p>
          <w:p w14:paraId="1335E967" w14:textId="77777777" w:rsidR="007231A3" w:rsidRPr="008022E5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Student Stayed for the FULL event &amp;</w:t>
            </w:r>
            <w:r w:rsidRPr="008022E5">
              <w:rPr>
                <w:rFonts w:ascii="Arial" w:hAnsi="Arial"/>
                <w:sz w:val="14"/>
                <w:szCs w:val="14"/>
              </w:rPr>
              <w:t>Did Student Leave Early</w:t>
            </w:r>
            <w:r>
              <w:rPr>
                <w:rFonts w:ascii="Arial" w:hAnsi="Arial"/>
                <w:sz w:val="14"/>
                <w:szCs w:val="14"/>
              </w:rPr>
              <w:t>.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1647CB0B" w14:textId="77777777" w:rsidR="007231A3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>Student Cheerfu</w:t>
            </w:r>
            <w:r>
              <w:rPr>
                <w:rFonts w:ascii="Arial" w:hAnsi="Arial"/>
                <w:sz w:val="14"/>
                <w:szCs w:val="14"/>
              </w:rPr>
              <w:t xml:space="preserve">l, Friendly, Helpful    </w:t>
            </w:r>
          </w:p>
          <w:p w14:paraId="5B45286E" w14:textId="0C3904E0" w:rsidR="007231A3" w:rsidRPr="006E5427" w:rsidRDefault="007231A3" w:rsidP="007231A3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IF ANY OF THESE ARE MARKED “NO”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, </w:t>
            </w:r>
            <w:r w:rsidR="00976AD9">
              <w:rPr>
                <w:rFonts w:ascii="Arial" w:hAnsi="Arial"/>
                <w:b/>
                <w:sz w:val="12"/>
                <w:szCs w:val="12"/>
              </w:rPr>
              <w:t>EVAL SCORE MUST BE FAIR or 3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.</w:t>
            </w:r>
          </w:p>
          <w:p w14:paraId="29976CB4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01" w:type="dxa"/>
            <w:gridSpan w:val="3"/>
          </w:tcPr>
          <w:p w14:paraId="31320411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Printed Name of supervisor</w:t>
            </w:r>
          </w:p>
        </w:tc>
      </w:tr>
      <w:tr w:rsidR="004339F5" w:rsidRPr="00A25404" w14:paraId="5D787191" w14:textId="77777777" w:rsidTr="006E2AA7">
        <w:trPr>
          <w:trHeight w:val="278"/>
        </w:trPr>
        <w:tc>
          <w:tcPr>
            <w:tcW w:w="1187" w:type="dxa"/>
            <w:vMerge/>
          </w:tcPr>
          <w:p w14:paraId="406A6F7D" w14:textId="77777777" w:rsidR="004339F5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vMerge/>
          </w:tcPr>
          <w:p w14:paraId="4E43F18A" w14:textId="77777777" w:rsidR="004339F5" w:rsidRDefault="004339F5" w:rsidP="006E2AA7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601" w:type="dxa"/>
            <w:gridSpan w:val="3"/>
          </w:tcPr>
          <w:p w14:paraId="1F9620E3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8022E5">
              <w:rPr>
                <w:rFonts w:ascii="Arial" w:hAnsi="Arial"/>
                <w:sz w:val="12"/>
                <w:szCs w:val="12"/>
              </w:rPr>
              <w:t>Supervisor Signature</w:t>
            </w:r>
          </w:p>
        </w:tc>
      </w:tr>
      <w:tr w:rsidR="004339F5" w:rsidRPr="00A25404" w14:paraId="5DD160BA" w14:textId="77777777" w:rsidTr="006E2AA7">
        <w:trPr>
          <w:trHeight w:val="56"/>
        </w:trPr>
        <w:tc>
          <w:tcPr>
            <w:tcW w:w="1187" w:type="dxa"/>
          </w:tcPr>
          <w:p w14:paraId="70A99DFE" w14:textId="77777777" w:rsidR="004339F5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29" w:type="dxa"/>
            <w:gridSpan w:val="6"/>
          </w:tcPr>
          <w:p w14:paraId="767F8329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14D7BC79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361EFCB4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4339F5" w:rsidRPr="00A25404" w14:paraId="0DEB481A" w14:textId="77777777" w:rsidTr="006E2AA7">
        <w:trPr>
          <w:trHeight w:val="143"/>
        </w:trPr>
        <w:tc>
          <w:tcPr>
            <w:tcW w:w="1187" w:type="dxa"/>
          </w:tcPr>
          <w:p w14:paraId="4478A985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 w:rsidRPr="00A25404"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303" w:type="dxa"/>
          </w:tcPr>
          <w:p w14:paraId="640C2702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4" w:type="dxa"/>
          </w:tcPr>
          <w:p w14:paraId="414173CF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18" w:type="dxa"/>
            <w:gridSpan w:val="3"/>
          </w:tcPr>
          <w:p w14:paraId="07049E40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Performance Evaluation</w:t>
            </w:r>
          </w:p>
        </w:tc>
        <w:tc>
          <w:tcPr>
            <w:tcW w:w="1534" w:type="dxa"/>
          </w:tcPr>
          <w:p w14:paraId="5737ACC1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9F5" w:rsidRPr="00A25404" w14:paraId="24C79F8B" w14:textId="77777777" w:rsidTr="006E2AA7">
        <w:trPr>
          <w:trHeight w:val="494"/>
        </w:trPr>
        <w:tc>
          <w:tcPr>
            <w:tcW w:w="1187" w:type="dxa"/>
            <w:vMerge w:val="restart"/>
          </w:tcPr>
          <w:p w14:paraId="1639B4B6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ED6647D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Sport</w:t>
            </w:r>
          </w:p>
          <w:p w14:paraId="41D9D5FE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5CF34F28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7D30A238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4DCC45BD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Assignment</w:t>
            </w:r>
          </w:p>
        </w:tc>
        <w:tc>
          <w:tcPr>
            <w:tcW w:w="5552" w:type="dxa"/>
            <w:gridSpan w:val="4"/>
          </w:tcPr>
          <w:p w14:paraId="126859B3" w14:textId="77777777" w:rsidR="00BC32E9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[ 4 ]  </w:t>
            </w:r>
            <w:r w:rsidRPr="00A25404">
              <w:rPr>
                <w:rFonts w:ascii="Arial" w:hAnsi="Arial"/>
                <w:sz w:val="16"/>
                <w:szCs w:val="16"/>
              </w:rPr>
              <w:t xml:space="preserve">Excellent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845D283" w14:textId="77777777" w:rsidR="00BC32E9" w:rsidRPr="00A25404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[ 3 ]  </w:t>
            </w:r>
            <w:r w:rsidRPr="00A25404">
              <w:rPr>
                <w:rFonts w:ascii="Arial" w:hAnsi="Arial"/>
                <w:sz w:val="16"/>
                <w:szCs w:val="16"/>
              </w:rPr>
              <w:t>Good</w:t>
            </w:r>
            <w:r>
              <w:rPr>
                <w:rFonts w:ascii="Arial" w:hAnsi="Arial"/>
                <w:sz w:val="16"/>
                <w:szCs w:val="16"/>
              </w:rPr>
              <w:t xml:space="preserve">   &lt;&lt;&lt;&lt;  I</w:t>
            </w:r>
            <w:r w:rsidRPr="009905CA">
              <w:rPr>
                <w:rFonts w:ascii="Arial" w:hAnsi="Arial"/>
                <w:sz w:val="14"/>
                <w:szCs w:val="14"/>
              </w:rPr>
              <w:t xml:space="preserve">f </w:t>
            </w:r>
            <w:r>
              <w:rPr>
                <w:rFonts w:ascii="Arial" w:hAnsi="Arial"/>
                <w:sz w:val="14"/>
                <w:szCs w:val="14"/>
              </w:rPr>
              <w:t>student is LATE or LEAVE EARLY FOR ANY REASON.</w:t>
            </w:r>
            <w:r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39A9C50E" w14:textId="77777777" w:rsidR="00BC32E9" w:rsidRPr="00EE044D" w:rsidRDefault="00BC32E9" w:rsidP="00BC32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[ 2 ]   </w:t>
            </w:r>
            <w:r w:rsidRPr="00A25404">
              <w:rPr>
                <w:rFonts w:ascii="Arial" w:hAnsi="Arial"/>
                <w:sz w:val="16"/>
                <w:szCs w:val="16"/>
              </w:rPr>
              <w:t>Fair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0F97F48" w14:textId="77777777" w:rsidR="00BC32E9" w:rsidRPr="009905CA" w:rsidRDefault="00BC32E9" w:rsidP="00BC32E9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sz w:val="16"/>
                <w:szCs w:val="16"/>
              </w:rPr>
              <w:t>Please contact supervisor  [ 1 ]</w:t>
            </w:r>
          </w:p>
          <w:p w14:paraId="1D857AE0" w14:textId="77777777" w:rsidR="004339F5" w:rsidRPr="00565F0F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4339F5" w:rsidRPr="00A25404" w14:paraId="389BCAF0" w14:textId="77777777" w:rsidTr="006E2AA7">
        <w:trPr>
          <w:trHeight w:val="809"/>
        </w:trPr>
        <w:tc>
          <w:tcPr>
            <w:tcW w:w="1187" w:type="dxa"/>
            <w:vMerge/>
          </w:tcPr>
          <w:p w14:paraId="19406BDE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776EB5B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Event</w:t>
            </w:r>
          </w:p>
          <w:p w14:paraId="082FD562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2E19C37B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2D6D05F9" w14:textId="77777777" w:rsidR="004339F5" w:rsidRPr="00A25404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74" w:type="dxa"/>
          </w:tcPr>
          <w:p w14:paraId="4A8AF574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Summary of task</w:t>
            </w:r>
            <w:r>
              <w:rPr>
                <w:rFonts w:ascii="Arial" w:hAnsi="Arial"/>
                <w:sz w:val="12"/>
                <w:szCs w:val="12"/>
              </w:rPr>
              <w:t>(s)</w:t>
            </w:r>
            <w:r w:rsidRPr="00A25404">
              <w:rPr>
                <w:rFonts w:ascii="Arial" w:hAnsi="Arial"/>
                <w:sz w:val="12"/>
                <w:szCs w:val="12"/>
              </w:rPr>
              <w:t xml:space="preserve"> performed</w:t>
            </w:r>
            <w:r>
              <w:rPr>
                <w:rFonts w:ascii="Arial" w:hAnsi="Arial"/>
                <w:sz w:val="12"/>
                <w:szCs w:val="12"/>
              </w:rPr>
              <w:t>.</w:t>
            </w:r>
          </w:p>
          <w:p w14:paraId="4FF72E5E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58BAB413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0D9B1446" w14:textId="77777777" w:rsidR="004339F5" w:rsidRPr="00A25404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2" w:type="dxa"/>
            <w:gridSpan w:val="2"/>
          </w:tcPr>
          <w:p w14:paraId="11656CF7" w14:textId="77777777" w:rsidR="004339F5" w:rsidRPr="00565F0F" w:rsidRDefault="004339F5" w:rsidP="006E2AA7">
            <w:pPr>
              <w:rPr>
                <w:rFonts w:ascii="Arial" w:hAnsi="Arial"/>
                <w:b/>
                <w:sz w:val="12"/>
                <w:szCs w:val="12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EVALUATION SCORE NUMBER</w:t>
            </w:r>
          </w:p>
          <w:p w14:paraId="7B1207A9" w14:textId="77777777" w:rsidR="004339F5" w:rsidRDefault="004339F5" w:rsidP="006E2AA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7DBCC69E" w14:textId="77777777" w:rsidR="004339F5" w:rsidRPr="00565F0F" w:rsidRDefault="004339F5" w:rsidP="006E2AA7">
            <w:pPr>
              <w:rPr>
                <w:rFonts w:ascii="Arial" w:hAnsi="Arial"/>
                <w:b/>
                <w:sz w:val="18"/>
                <w:szCs w:val="18"/>
              </w:rPr>
            </w:pPr>
            <w:r w:rsidRPr="00565F0F">
              <w:rPr>
                <w:rFonts w:ascii="Arial" w:hAnsi="Arial"/>
                <w:b/>
                <w:sz w:val="12"/>
                <w:szCs w:val="12"/>
              </w:rPr>
              <w:t>HOURS WORKED</w:t>
            </w:r>
          </w:p>
        </w:tc>
        <w:tc>
          <w:tcPr>
            <w:tcW w:w="1534" w:type="dxa"/>
          </w:tcPr>
          <w:p w14:paraId="4E1C8EB6" w14:textId="77777777" w:rsidR="004339F5" w:rsidRPr="009905CA" w:rsidRDefault="004339F5" w:rsidP="006E2AA7">
            <w:pPr>
              <w:rPr>
                <w:rFonts w:ascii="Arial" w:hAnsi="Arial"/>
                <w:b/>
                <w:sz w:val="12"/>
                <w:szCs w:val="12"/>
              </w:rPr>
            </w:pPr>
            <w:r w:rsidRPr="009905CA">
              <w:rPr>
                <w:rFonts w:ascii="Arial" w:hAnsi="Arial"/>
                <w:b/>
                <w:sz w:val="12"/>
                <w:szCs w:val="12"/>
              </w:rPr>
              <w:t>POINTS EARNED</w:t>
            </w:r>
          </w:p>
        </w:tc>
      </w:tr>
      <w:tr w:rsidR="004339F5" w:rsidRPr="00A25404" w14:paraId="7C1B83C7" w14:textId="77777777" w:rsidTr="006E2AA7">
        <w:trPr>
          <w:trHeight w:val="440"/>
        </w:trPr>
        <w:tc>
          <w:tcPr>
            <w:tcW w:w="1187" w:type="dxa"/>
            <w:vMerge w:val="restart"/>
          </w:tcPr>
          <w:p w14:paraId="4BC52577" w14:textId="77777777" w:rsidR="004339F5" w:rsidRPr="009905CA" w:rsidRDefault="004339F5" w:rsidP="006E2AA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Supervisor’s</w:t>
            </w:r>
          </w:p>
          <w:p w14:paraId="653B1C9F" w14:textId="77777777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  <w:r w:rsidRPr="009905CA">
              <w:rPr>
                <w:rFonts w:ascii="Arial" w:hAnsi="Arial"/>
                <w:b/>
                <w:i/>
                <w:sz w:val="16"/>
                <w:szCs w:val="16"/>
              </w:rPr>
              <w:t>Evaluation</w:t>
            </w:r>
          </w:p>
        </w:tc>
        <w:tc>
          <w:tcPr>
            <w:tcW w:w="5228" w:type="dxa"/>
            <w:gridSpan w:val="3"/>
            <w:vMerge w:val="restart"/>
          </w:tcPr>
          <w:p w14:paraId="62033396" w14:textId="77777777" w:rsidR="007231A3" w:rsidRPr="008022E5" w:rsidRDefault="004339F5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7231A3" w:rsidRPr="008022E5">
              <w:rPr>
                <w:rFonts w:ascii="Arial" w:hAnsi="Arial"/>
                <w:sz w:val="14"/>
                <w:szCs w:val="14"/>
              </w:rPr>
              <w:t>YES     NO</w:t>
            </w:r>
            <w:r w:rsidR="007231A3">
              <w:rPr>
                <w:rFonts w:ascii="Arial" w:hAnsi="Arial"/>
                <w:sz w:val="14"/>
                <w:szCs w:val="14"/>
              </w:rPr>
              <w:t xml:space="preserve">      • Student Dressed Professionally. </w:t>
            </w:r>
            <w:proofErr w:type="spellStart"/>
            <w:r w:rsidR="007231A3">
              <w:rPr>
                <w:rFonts w:ascii="Arial" w:hAnsi="Arial"/>
                <w:sz w:val="14"/>
                <w:szCs w:val="14"/>
              </w:rPr>
              <w:t>i.e</w:t>
            </w:r>
            <w:proofErr w:type="spellEnd"/>
            <w:r w:rsidR="007231A3">
              <w:rPr>
                <w:rFonts w:ascii="Arial" w:hAnsi="Arial"/>
                <w:sz w:val="14"/>
                <w:szCs w:val="14"/>
              </w:rPr>
              <w:t xml:space="preserve"> SM T-shirt  </w:t>
            </w:r>
            <w:r w:rsidR="007231A3" w:rsidRPr="008022E5">
              <w:rPr>
                <w:rFonts w:ascii="Arial" w:hAnsi="Arial"/>
                <w:sz w:val="14"/>
                <w:szCs w:val="14"/>
              </w:rPr>
              <w:t xml:space="preserve">  </w:t>
            </w:r>
            <w:r w:rsidR="007231A3"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2FDEF927" w14:textId="77777777" w:rsidR="007231A3" w:rsidRPr="008022E5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Arrived on </w:t>
            </w:r>
            <w:r>
              <w:rPr>
                <w:rFonts w:ascii="Arial" w:hAnsi="Arial"/>
                <w:sz w:val="14"/>
                <w:szCs w:val="14"/>
              </w:rPr>
              <w:t>time and helped</w:t>
            </w:r>
          </w:p>
          <w:p w14:paraId="18092A15" w14:textId="77777777" w:rsidR="007231A3" w:rsidRPr="008022E5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Student Stayed for the FULL event &amp;</w:t>
            </w:r>
            <w:r w:rsidRPr="008022E5">
              <w:rPr>
                <w:rFonts w:ascii="Arial" w:hAnsi="Arial"/>
                <w:sz w:val="14"/>
                <w:szCs w:val="14"/>
              </w:rPr>
              <w:t>Did Student Leave Early</w:t>
            </w:r>
            <w:r>
              <w:rPr>
                <w:rFonts w:ascii="Arial" w:hAnsi="Arial"/>
                <w:sz w:val="14"/>
                <w:szCs w:val="14"/>
              </w:rPr>
              <w:t>.</w:t>
            </w:r>
            <w:r w:rsidRPr="008022E5">
              <w:rPr>
                <w:rFonts w:ascii="Arial" w:hAnsi="Arial"/>
                <w:sz w:val="14"/>
                <w:szCs w:val="14"/>
              </w:rPr>
              <w:t xml:space="preserve">    </w:t>
            </w:r>
          </w:p>
          <w:p w14:paraId="32A02419" w14:textId="77777777" w:rsidR="007231A3" w:rsidRDefault="007231A3" w:rsidP="007231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8022E5">
              <w:rPr>
                <w:rFonts w:ascii="Arial" w:hAnsi="Arial"/>
                <w:sz w:val="14"/>
                <w:szCs w:val="14"/>
              </w:rPr>
              <w:t>YES     NO</w:t>
            </w:r>
            <w:r>
              <w:rPr>
                <w:rFonts w:ascii="Arial" w:hAnsi="Arial"/>
                <w:sz w:val="14"/>
                <w:szCs w:val="14"/>
              </w:rPr>
              <w:t xml:space="preserve">      • </w:t>
            </w:r>
            <w:r w:rsidRPr="008022E5">
              <w:rPr>
                <w:rFonts w:ascii="Arial" w:hAnsi="Arial"/>
                <w:sz w:val="14"/>
                <w:szCs w:val="14"/>
              </w:rPr>
              <w:t>Student Cheerfu</w:t>
            </w:r>
            <w:r>
              <w:rPr>
                <w:rFonts w:ascii="Arial" w:hAnsi="Arial"/>
                <w:sz w:val="14"/>
                <w:szCs w:val="14"/>
              </w:rPr>
              <w:t xml:space="preserve">l, Friendly, Helpful    </w:t>
            </w:r>
            <w:bookmarkStart w:id="0" w:name="_GoBack"/>
            <w:bookmarkEnd w:id="0"/>
          </w:p>
          <w:p w14:paraId="44959CF6" w14:textId="06730D5F" w:rsidR="007231A3" w:rsidRPr="006E5427" w:rsidRDefault="007231A3" w:rsidP="007231A3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IF ANY OF THESE ARE MARKED “NO”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, </w:t>
            </w:r>
            <w:r w:rsidR="00976AD9">
              <w:rPr>
                <w:rFonts w:ascii="Arial" w:hAnsi="Arial"/>
                <w:b/>
                <w:sz w:val="12"/>
                <w:szCs w:val="12"/>
              </w:rPr>
              <w:t>EVAL SCORE MUST BE FAIR or 3</w:t>
            </w:r>
            <w:r w:rsidRPr="006E5427">
              <w:rPr>
                <w:rFonts w:ascii="Arial" w:hAnsi="Arial"/>
                <w:b/>
                <w:sz w:val="12"/>
                <w:szCs w:val="12"/>
              </w:rPr>
              <w:t>.</w:t>
            </w:r>
          </w:p>
          <w:p w14:paraId="58D416AE" w14:textId="072CF016" w:rsidR="004339F5" w:rsidRPr="00A25404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01" w:type="dxa"/>
            <w:gridSpan w:val="3"/>
          </w:tcPr>
          <w:p w14:paraId="5B76EAD3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A25404">
              <w:rPr>
                <w:rFonts w:ascii="Arial" w:hAnsi="Arial"/>
                <w:sz w:val="12"/>
                <w:szCs w:val="12"/>
              </w:rPr>
              <w:t>Printed Name of supervisor</w:t>
            </w:r>
          </w:p>
        </w:tc>
      </w:tr>
      <w:tr w:rsidR="004339F5" w:rsidRPr="00A25404" w14:paraId="72412719" w14:textId="77777777" w:rsidTr="006E2AA7">
        <w:trPr>
          <w:trHeight w:val="278"/>
        </w:trPr>
        <w:tc>
          <w:tcPr>
            <w:tcW w:w="1187" w:type="dxa"/>
            <w:vMerge/>
          </w:tcPr>
          <w:p w14:paraId="469B7569" w14:textId="77777777" w:rsidR="004339F5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vMerge/>
          </w:tcPr>
          <w:p w14:paraId="54F40A65" w14:textId="77777777" w:rsidR="004339F5" w:rsidRDefault="004339F5" w:rsidP="006E2AA7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601" w:type="dxa"/>
            <w:gridSpan w:val="3"/>
          </w:tcPr>
          <w:p w14:paraId="313FA8F2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  <w:r w:rsidRPr="008022E5">
              <w:rPr>
                <w:rFonts w:ascii="Arial" w:hAnsi="Arial"/>
                <w:sz w:val="12"/>
                <w:szCs w:val="12"/>
              </w:rPr>
              <w:t>Supervisor Signature</w:t>
            </w:r>
          </w:p>
        </w:tc>
      </w:tr>
      <w:tr w:rsidR="004339F5" w:rsidRPr="00A25404" w14:paraId="5C626405" w14:textId="77777777" w:rsidTr="006E2AA7">
        <w:trPr>
          <w:trHeight w:val="56"/>
        </w:trPr>
        <w:tc>
          <w:tcPr>
            <w:tcW w:w="1187" w:type="dxa"/>
          </w:tcPr>
          <w:p w14:paraId="4885EC75" w14:textId="77777777" w:rsidR="004339F5" w:rsidRDefault="004339F5" w:rsidP="006E2A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29" w:type="dxa"/>
            <w:gridSpan w:val="6"/>
          </w:tcPr>
          <w:p w14:paraId="6488FDDA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0E70011B" w14:textId="77777777" w:rsidR="004339F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  <w:p w14:paraId="54CD2071" w14:textId="77777777" w:rsidR="004339F5" w:rsidRPr="008022E5" w:rsidRDefault="004339F5" w:rsidP="006E2AA7">
            <w:pPr>
              <w:rPr>
                <w:rFonts w:ascii="Arial" w:hAnsi="Arial"/>
                <w:sz w:val="12"/>
                <w:szCs w:val="12"/>
              </w:rPr>
            </w:pPr>
          </w:p>
        </w:tc>
      </w:tr>
    </w:tbl>
    <w:p w14:paraId="3CC458FF" w14:textId="77777777" w:rsidR="004339F5" w:rsidRDefault="004339F5" w:rsidP="00200C2D">
      <w:pPr>
        <w:rPr>
          <w:sz w:val="18"/>
          <w:szCs w:val="18"/>
        </w:rPr>
      </w:pPr>
    </w:p>
    <w:p w14:paraId="79E72306" w14:textId="7C8F7CA7" w:rsidR="004339F5" w:rsidRDefault="00A25404" w:rsidP="00200C2D">
      <w:pPr>
        <w:rPr>
          <w:sz w:val="18"/>
          <w:szCs w:val="18"/>
        </w:rPr>
      </w:pPr>
      <w:r>
        <w:rPr>
          <w:sz w:val="18"/>
          <w:szCs w:val="18"/>
        </w:rPr>
        <w:t xml:space="preserve">I certify that I complete the above </w:t>
      </w:r>
      <w:r w:rsidR="004339F5">
        <w:rPr>
          <w:sz w:val="18"/>
          <w:szCs w:val="18"/>
        </w:rPr>
        <w:t xml:space="preserve">ATHLETIC </w:t>
      </w:r>
      <w:r>
        <w:rPr>
          <w:sz w:val="18"/>
          <w:szCs w:val="18"/>
        </w:rPr>
        <w:t>internship events and hours.</w:t>
      </w:r>
      <w:r w:rsidR="004339F5">
        <w:rPr>
          <w:sz w:val="18"/>
          <w:szCs w:val="18"/>
        </w:rPr>
        <w:t xml:space="preserve"> </w:t>
      </w:r>
    </w:p>
    <w:p w14:paraId="3BB43E9F" w14:textId="77777777" w:rsidR="00A25404" w:rsidRDefault="00A25404" w:rsidP="00200C2D">
      <w:pPr>
        <w:rPr>
          <w:sz w:val="18"/>
          <w:szCs w:val="18"/>
        </w:rPr>
      </w:pPr>
    </w:p>
    <w:p w14:paraId="1D6C8CC0" w14:textId="686058E5" w:rsidR="00A25404" w:rsidRPr="00200C2D" w:rsidRDefault="00A25404" w:rsidP="00200C2D">
      <w:pPr>
        <w:rPr>
          <w:sz w:val="18"/>
          <w:szCs w:val="18"/>
        </w:rPr>
      </w:pPr>
      <w:r>
        <w:rPr>
          <w:sz w:val="18"/>
          <w:szCs w:val="18"/>
        </w:rPr>
        <w:t xml:space="preserve">Signed _______________________________________________________ </w:t>
      </w:r>
      <w:r>
        <w:rPr>
          <w:sz w:val="18"/>
          <w:szCs w:val="18"/>
        </w:rPr>
        <w:tab/>
        <w:t>Date ______________</w:t>
      </w:r>
    </w:p>
    <w:sectPr w:rsidR="00A25404" w:rsidRPr="00200C2D" w:rsidSect="00E03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63C3" w14:textId="77777777" w:rsidR="00B61CBE" w:rsidRDefault="00B61CBE">
      <w:r>
        <w:separator/>
      </w:r>
    </w:p>
  </w:endnote>
  <w:endnote w:type="continuationSeparator" w:id="0">
    <w:p w14:paraId="1AE4E9D1" w14:textId="77777777" w:rsidR="00B61CBE" w:rsidRDefault="00B6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Segoe UI">
    <w:altName w:val="Menlo Bold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26D2" w14:textId="77777777" w:rsidR="00A46C02" w:rsidRDefault="00A46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9A5" w14:textId="77777777" w:rsidR="009905CA" w:rsidRDefault="009905CA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76AD9">
      <w:rPr>
        <w:noProof/>
      </w:rPr>
      <w:t>2</w:t>
    </w:r>
    <w:r>
      <w:rPr>
        <w:noProof/>
      </w:rPr>
      <w:fldChar w:fldCharType="end"/>
    </w:r>
  </w:p>
  <w:p w14:paraId="6EE1C40F" w14:textId="77777777" w:rsidR="009905CA" w:rsidRDefault="009905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5428" w14:textId="2EC15211" w:rsidR="009905CA" w:rsidRPr="006A4CF5" w:rsidRDefault="00A46C02" w:rsidP="00A46C02">
    <w:pPr>
      <w:autoSpaceDE w:val="0"/>
      <w:autoSpaceDN w:val="0"/>
      <w:adjustRightInd w:val="0"/>
      <w:jc w:val="right"/>
      <w:rPr>
        <w:rFonts w:ascii="Abadi MT Condensed Light" w:hAnsi="Abadi MT Condensed Light" w:cs="Segoe UI"/>
        <w:b/>
        <w:bCs/>
        <w:sz w:val="16"/>
        <w:szCs w:val="16"/>
      </w:rPr>
    </w:pPr>
    <w:r>
      <w:rPr>
        <w:rFonts w:ascii="Abadi MT Condensed Light" w:hAnsi="Abadi MT Condensed Light" w:cs="Segoe UI"/>
        <w:b/>
        <w:bCs/>
        <w:sz w:val="16"/>
        <w:szCs w:val="16"/>
      </w:rPr>
      <w:t xml:space="preserve">Printed  </w:t>
    </w:r>
    <w:r>
      <w:rPr>
        <w:rFonts w:ascii="Abadi MT Condensed Light" w:hAnsi="Abadi MT Condensed Light" w:cs="Segoe UI"/>
        <w:b/>
        <w:bCs/>
        <w:sz w:val="16"/>
        <w:szCs w:val="16"/>
      </w:rPr>
      <w:fldChar w:fldCharType="begin"/>
    </w:r>
    <w:r>
      <w:rPr>
        <w:rFonts w:ascii="Abadi MT Condensed Light" w:hAnsi="Abadi MT Condensed Light" w:cs="Segoe UI"/>
        <w:b/>
        <w:bCs/>
        <w:sz w:val="16"/>
        <w:szCs w:val="16"/>
      </w:rPr>
      <w:instrText xml:space="preserve"> PRINTDATE  \* MERGEFORMAT </w:instrText>
    </w:r>
    <w:r>
      <w:rPr>
        <w:rFonts w:ascii="Abadi MT Condensed Light" w:hAnsi="Abadi MT Condensed Light" w:cs="Segoe UI"/>
        <w:b/>
        <w:bCs/>
        <w:sz w:val="16"/>
        <w:szCs w:val="16"/>
      </w:rPr>
      <w:fldChar w:fldCharType="separate"/>
    </w:r>
    <w:r w:rsidR="00CB2D1C">
      <w:rPr>
        <w:rFonts w:ascii="Abadi MT Condensed Light" w:hAnsi="Abadi MT Condensed Light" w:cs="Segoe UI"/>
        <w:b/>
        <w:bCs/>
        <w:noProof/>
        <w:sz w:val="16"/>
        <w:szCs w:val="16"/>
      </w:rPr>
      <w:t>8/2/19 9:02:00 AM</w:t>
    </w:r>
    <w:r>
      <w:rPr>
        <w:rFonts w:ascii="Abadi MT Condensed Light" w:hAnsi="Abadi MT Condensed Light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018D" w14:textId="77777777" w:rsidR="00B61CBE" w:rsidRDefault="00B61CBE">
      <w:r>
        <w:separator/>
      </w:r>
    </w:p>
  </w:footnote>
  <w:footnote w:type="continuationSeparator" w:id="0">
    <w:p w14:paraId="676B90F6" w14:textId="77777777" w:rsidR="00B61CBE" w:rsidRDefault="00B6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A231" w14:textId="77777777" w:rsidR="00A46C02" w:rsidRDefault="00A46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C39B" w14:textId="77777777" w:rsidR="00A46C02" w:rsidRDefault="00A46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CADF" w14:textId="08426D29" w:rsidR="009905CA" w:rsidRDefault="009905CA" w:rsidP="008E06CC">
    <w:pPr>
      <w:pStyle w:val="Header"/>
      <w:tabs>
        <w:tab w:val="left" w:pos="689"/>
      </w:tabs>
      <w:jc w:val="lef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1E4467" wp14:editId="16174186">
          <wp:simplePos x="0" y="0"/>
          <wp:positionH relativeFrom="column">
            <wp:posOffset>6009005</wp:posOffset>
          </wp:positionH>
          <wp:positionV relativeFrom="paragraph">
            <wp:posOffset>-172720</wp:posOffset>
          </wp:positionV>
          <wp:extent cx="935355" cy="1079500"/>
          <wp:effectExtent l="0" t="0" r="4445" b="12700"/>
          <wp:wrapThrough wrapText="bothSides">
            <wp:wrapPolygon edited="0">
              <wp:start x="0" y="0"/>
              <wp:lineTo x="0" y="21346"/>
              <wp:lineTo x="21116" y="21346"/>
              <wp:lineTo x="2111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FAE7F8" wp14:editId="0E88D74B">
              <wp:simplePos x="0" y="0"/>
              <wp:positionH relativeFrom="column">
                <wp:posOffset>1762125</wp:posOffset>
              </wp:positionH>
              <wp:positionV relativeFrom="paragraph">
                <wp:posOffset>-114300</wp:posOffset>
              </wp:positionV>
              <wp:extent cx="4196223" cy="1028700"/>
              <wp:effectExtent l="0" t="0" r="0" b="1270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6223" cy="1028700"/>
                        <a:chOff x="0" y="0"/>
                        <a:chExt cx="4457700" cy="1028700"/>
                      </a:xfrm>
                    </wpg:grpSpPr>
                    <wps:wsp>
                      <wps:cNvPr id="6" name="Text Box 2"/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D707F8A" w14:textId="77777777" w:rsidR="009905CA" w:rsidRPr="00534246" w:rsidRDefault="009905CA" w:rsidP="008E06CC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3424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Freedom High School</w:t>
                            </w:r>
                          </w:p>
                          <w:p w14:paraId="7FD98CEC" w14:textId="3F79796B" w:rsidR="009905CA" w:rsidRPr="00534246" w:rsidRDefault="009905CA" w:rsidP="00C002D0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534246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Department of Athletics &amp; Sports Medicine</w:t>
                            </w:r>
                          </w:p>
                          <w:p w14:paraId="580037FD" w14:textId="77777777" w:rsidR="009905CA" w:rsidRDefault="009905CA" w:rsidP="00C002D0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14:paraId="1B70C14D" w14:textId="05A73D2C" w:rsidR="009905CA" w:rsidRPr="007726EE" w:rsidRDefault="009905CA" w:rsidP="00C002D0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1050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Neroly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Rd Oakley, CA 94561• 925. 625.5900</w:t>
                            </w:r>
                            <w:r w:rsidRPr="007726EE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•</w:t>
                            </w:r>
                            <w:r w:rsidRPr="007726EE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Fax 925. 679.1161</w:t>
                            </w:r>
                          </w:p>
                          <w:p w14:paraId="4FB45906" w14:textId="77777777" w:rsidR="009905CA" w:rsidRPr="008E06CC" w:rsidRDefault="009905CA" w:rsidP="008E06CC">
                            <w:pPr>
                              <w:jc w:val="center"/>
                              <w:rPr>
                                <w:rFonts w:ascii="Arial Black" w:hAnsi="Arial Black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228600" y="623124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group id="Group 10" o:spid="_x0000_s1026" style="position:absolute;margin-left:138.75pt;margin-top:-8.95pt;width:330.4pt;height:81pt;z-index:251661312;mso-width-relative:margin" coordsize="4457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width:4457700;height:1028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19v6wQAA&#10;ANoAAAAPAAAAZHJzL2Rvd25yZXYueG1sRI/dagIxFITvhb5DOIXeabZeiKxGkYIopTeuPsBhc9ws&#10;uzkJm+xPfXojFHo5zMw3zHY/2VYM1IXasYLPRQaCuHS65krB7Xqcr0GEiKyxdUwKfinAfvc222Ku&#10;3cgXGopYiQThkKMCE6PPpQylIYth4Txx8u6usxiT7CqpOxwT3LZymWUrabHmtGDQ05ehsil6q+DY&#10;n852eMjefxflyMY3/e2nUerjfTpsQESa4n/4r33WClbwupJugN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Nfb+sEAAADaAAAADwAAAAAAAAAAAAAAAACXAgAAZHJzL2Rvd25y&#10;ZXYueG1sUEsFBgAAAAAEAAQA9QAAAIUDAAAAAA==&#10;" filled="f" stroked="f">
                <v:path arrowok="t"/>
                <v:textbox>
                  <w:txbxContent>
                    <w:p w14:paraId="1D707F8A" w14:textId="77777777" w:rsidR="009905CA" w:rsidRPr="00534246" w:rsidRDefault="009905CA" w:rsidP="008E06CC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34246">
                        <w:rPr>
                          <w:rFonts w:ascii="Arial Black" w:hAnsi="Arial Black"/>
                          <w:sz w:val="28"/>
                          <w:szCs w:val="28"/>
                        </w:rPr>
                        <w:t>Freedom High School</w:t>
                      </w:r>
                    </w:p>
                    <w:p w14:paraId="7FD98CEC" w14:textId="3F79796B" w:rsidR="009905CA" w:rsidRPr="00534246" w:rsidRDefault="009905CA" w:rsidP="00C002D0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534246">
                        <w:rPr>
                          <w:rFonts w:ascii="Arial Black" w:hAnsi="Arial Black"/>
                          <w:sz w:val="24"/>
                          <w:szCs w:val="24"/>
                        </w:rPr>
                        <w:t>Department of Athletics &amp; Sports Medicine</w:t>
                      </w:r>
                    </w:p>
                    <w:p w14:paraId="580037FD" w14:textId="77777777" w:rsidR="009905CA" w:rsidRDefault="009905CA" w:rsidP="00C002D0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14:paraId="1B70C14D" w14:textId="05A73D2C" w:rsidR="009905CA" w:rsidRPr="007726EE" w:rsidRDefault="009905CA" w:rsidP="00C002D0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1050 Neroly Rd Oakley, CA 94561• 925. 625.5900</w:t>
                      </w:r>
                      <w:r w:rsidRPr="007726EE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•</w:t>
                      </w:r>
                      <w:r w:rsidRPr="007726EE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Fax 925. 679.1161</w:t>
                      </w:r>
                    </w:p>
                    <w:p w14:paraId="4FB45906" w14:textId="77777777" w:rsidR="009905CA" w:rsidRPr="008E06CC" w:rsidRDefault="009905CA" w:rsidP="008E06CC">
                      <w:pPr>
                        <w:jc w:val="center"/>
                        <w:rPr>
                          <w:rFonts w:ascii="Arial Black" w:hAnsi="Arial Black"/>
                          <w:szCs w:val="20"/>
                        </w:rPr>
                      </w:pPr>
                    </w:p>
                  </w:txbxContent>
                </v:textbox>
              </v:shape>
              <v:line id="Straight Connector 1" o:spid="_x0000_s1028" style="position:absolute;visibility:visible;mso-wrap-style:square" from="228600,623124" to="4229100,6231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mPzPcAAAADaAAAADwAAAGRycy9kb3ducmV2LnhtbERPTYvCMBC9C/6HMII3TdVVtBpFFhYq&#10;CsuqIN6GZmyLzaQ0Ueu/3wiCp+HxPmexakwp7lS7wrKCQT8CQZxaXXCm4Hj46U1BOI+ssbRMCp7k&#10;YLVstxYYa/vgP7rvfSZCCLsYFeTeV7GULs3JoOvbijhwF1sb9AHWmdQ1PkK4KeUwiibSYMGhIceK&#10;vnNKr/ubUZCNktPwbE+75Gv33M5Yj/Xv5qxUt9Os5yA8Nf4jfrsTHebD65XXlct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Zj8z3AAAAA2gAAAA8AAAAAAAAAAAAAAAAA&#10;oQIAAGRycy9kb3ducmV2LnhtbFBLBQYAAAAABAAEAPkAAACOAwAAAAA=&#10;" strokecolor="#7c8f97 [3204]" strokeweight="2pt"/>
            </v:group>
          </w:pict>
        </mc:Fallback>
      </mc:AlternateContent>
    </w:r>
    <w:r>
      <w:rPr>
        <w:noProof/>
      </w:rPr>
      <w:drawing>
        <wp:inline distT="0" distB="0" distL="0" distR="0" wp14:anchorId="2A84CC41" wp14:editId="77626DB2">
          <wp:extent cx="1600200" cy="887384"/>
          <wp:effectExtent l="0" t="0" r="0" b="1905"/>
          <wp:docPr id="8" name="Picture 1" descr="Description: Macintosh HD:Users:GFBriggs:Desktop:FHS Logo 2013:Falcon Head ONLY sm f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GFBriggs:Desktop:FHS Logo 2013:Falcon Head ONLY sm fi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645" cy="887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1EED"/>
    <w:multiLevelType w:val="hybridMultilevel"/>
    <w:tmpl w:val="CA000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119"/>
    <w:multiLevelType w:val="hybridMultilevel"/>
    <w:tmpl w:val="D7461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2D040C"/>
    <w:multiLevelType w:val="hybridMultilevel"/>
    <w:tmpl w:val="C51EA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F1B87"/>
    <w:multiLevelType w:val="hybridMultilevel"/>
    <w:tmpl w:val="9CA885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81FB9"/>
    <w:multiLevelType w:val="hybridMultilevel"/>
    <w:tmpl w:val="BC1AE9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E4758"/>
    <w:multiLevelType w:val="hybridMultilevel"/>
    <w:tmpl w:val="A1328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280635"/>
    <w:multiLevelType w:val="hybridMultilevel"/>
    <w:tmpl w:val="877E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261E5"/>
    <w:multiLevelType w:val="hybridMultilevel"/>
    <w:tmpl w:val="CBC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162F6"/>
    <w:multiLevelType w:val="hybridMultilevel"/>
    <w:tmpl w:val="A8203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71CCA"/>
    <w:multiLevelType w:val="hybridMultilevel"/>
    <w:tmpl w:val="6D04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C86AF5"/>
    <w:multiLevelType w:val="hybridMultilevel"/>
    <w:tmpl w:val="FF3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67422"/>
    <w:multiLevelType w:val="hybridMultilevel"/>
    <w:tmpl w:val="FB44E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0"/>
  </w:num>
  <w:num w:numId="14">
    <w:abstractNumId w:val="20"/>
  </w:num>
  <w:num w:numId="15">
    <w:abstractNumId w:val="19"/>
  </w:num>
  <w:num w:numId="16">
    <w:abstractNumId w:val="15"/>
  </w:num>
  <w:num w:numId="17">
    <w:abstractNumId w:val="11"/>
  </w:num>
  <w:num w:numId="18">
    <w:abstractNumId w:val="21"/>
  </w:num>
  <w:num w:numId="19">
    <w:abstractNumId w:val="13"/>
  </w:num>
  <w:num w:numId="20">
    <w:abstractNumId w:val="17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ocumentType w:val="letter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E06CC"/>
    <w:rsid w:val="00042DF1"/>
    <w:rsid w:val="00085E8A"/>
    <w:rsid w:val="000C54C3"/>
    <w:rsid w:val="00100948"/>
    <w:rsid w:val="00200C2D"/>
    <w:rsid w:val="002746BB"/>
    <w:rsid w:val="00282780"/>
    <w:rsid w:val="0029321B"/>
    <w:rsid w:val="003948B6"/>
    <w:rsid w:val="003A6B4B"/>
    <w:rsid w:val="003D2E1B"/>
    <w:rsid w:val="004339F5"/>
    <w:rsid w:val="00436A62"/>
    <w:rsid w:val="0046440E"/>
    <w:rsid w:val="00470D9F"/>
    <w:rsid w:val="00471639"/>
    <w:rsid w:val="004A13A6"/>
    <w:rsid w:val="004A6B14"/>
    <w:rsid w:val="004D2D0C"/>
    <w:rsid w:val="004E566A"/>
    <w:rsid w:val="004F4CEF"/>
    <w:rsid w:val="00534246"/>
    <w:rsid w:val="00565F0F"/>
    <w:rsid w:val="005914D7"/>
    <w:rsid w:val="00596449"/>
    <w:rsid w:val="005A4CB4"/>
    <w:rsid w:val="00610C55"/>
    <w:rsid w:val="0069082B"/>
    <w:rsid w:val="006A4CF5"/>
    <w:rsid w:val="006E5427"/>
    <w:rsid w:val="006F4484"/>
    <w:rsid w:val="00705197"/>
    <w:rsid w:val="007231A3"/>
    <w:rsid w:val="00730A52"/>
    <w:rsid w:val="0074269B"/>
    <w:rsid w:val="00750B07"/>
    <w:rsid w:val="00760A30"/>
    <w:rsid w:val="007726EE"/>
    <w:rsid w:val="007B1A30"/>
    <w:rsid w:val="007C48EF"/>
    <w:rsid w:val="007D3C9E"/>
    <w:rsid w:val="00801326"/>
    <w:rsid w:val="008022E5"/>
    <w:rsid w:val="00840A5B"/>
    <w:rsid w:val="008E02B7"/>
    <w:rsid w:val="008E06CC"/>
    <w:rsid w:val="008F434D"/>
    <w:rsid w:val="00965384"/>
    <w:rsid w:val="009730F2"/>
    <w:rsid w:val="00976AD9"/>
    <w:rsid w:val="009905CA"/>
    <w:rsid w:val="009D45C2"/>
    <w:rsid w:val="00A00D29"/>
    <w:rsid w:val="00A17F38"/>
    <w:rsid w:val="00A25404"/>
    <w:rsid w:val="00A37C27"/>
    <w:rsid w:val="00A46C02"/>
    <w:rsid w:val="00AA1481"/>
    <w:rsid w:val="00AB50BA"/>
    <w:rsid w:val="00B2159B"/>
    <w:rsid w:val="00B37648"/>
    <w:rsid w:val="00B61CBE"/>
    <w:rsid w:val="00BC063C"/>
    <w:rsid w:val="00BC32E9"/>
    <w:rsid w:val="00C002D0"/>
    <w:rsid w:val="00C4482E"/>
    <w:rsid w:val="00C97675"/>
    <w:rsid w:val="00CA58D4"/>
    <w:rsid w:val="00CB2D1C"/>
    <w:rsid w:val="00CF0306"/>
    <w:rsid w:val="00D24C22"/>
    <w:rsid w:val="00D61F50"/>
    <w:rsid w:val="00D930A6"/>
    <w:rsid w:val="00DD3DAE"/>
    <w:rsid w:val="00DE7F7B"/>
    <w:rsid w:val="00E03743"/>
    <w:rsid w:val="00E34BC3"/>
    <w:rsid w:val="00E5588D"/>
    <w:rsid w:val="00ED6508"/>
    <w:rsid w:val="00ED79B8"/>
    <w:rsid w:val="00EE044D"/>
    <w:rsid w:val="00EE5F12"/>
    <w:rsid w:val="00EE6F24"/>
    <w:rsid w:val="00F025D0"/>
    <w:rsid w:val="00F450AA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532E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="MS Mincho" w:hAnsi="Calisto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03743"/>
    <w:rPr>
      <w:color w:val="404040"/>
      <w:szCs w:val="22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b/>
      <w:bCs/>
      <w:color w:val="5B6B7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b/>
      <w:bCs/>
      <w:color w:val="7C8F97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b/>
      <w:bCs/>
      <w:color w:val="7C8F9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b/>
      <w:bCs/>
      <w:i/>
      <w:iCs/>
      <w:color w:val="7C8F9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color w:val="3C474C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i/>
      <w:iCs/>
      <w:color w:val="3C474C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B5A60"/>
      <w:szCs w:val="24"/>
    </w:rPr>
  </w:style>
  <w:style w:type="character" w:customStyle="1" w:styleId="HeaderChar">
    <w:name w:val="Header Char"/>
    <w:link w:val="Header"/>
    <w:rsid w:val="00E03743"/>
    <w:rPr>
      <w:color w:val="4B5A60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C8F97"/>
      <w:szCs w:val="16"/>
    </w:rPr>
  </w:style>
  <w:style w:type="character" w:customStyle="1" w:styleId="FooterChar">
    <w:name w:val="Footer Char"/>
    <w:link w:val="Footer"/>
    <w:rsid w:val="00E03743"/>
    <w:rPr>
      <w:color w:val="7C8F97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color w:val="4B5A60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B5A60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color w:val="404040" w:themeColor="text1" w:themeTint="BF"/>
      <w:szCs w:val="20"/>
    </w:rPr>
  </w:style>
  <w:style w:type="character" w:customStyle="1" w:styleId="BodyTextChar">
    <w:name w:val="Body Text Char"/>
    <w:link w:val="BodyText"/>
    <w:rsid w:val="00E03743"/>
    <w:rPr>
      <w:color w:val="404040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link w:val="Signature"/>
    <w:rsid w:val="00E03743"/>
    <w:rPr>
      <w:color w:val="404040"/>
      <w:sz w:val="20"/>
    </w:rPr>
  </w:style>
  <w:style w:type="table" w:customStyle="1" w:styleId="OutsideTable-Header">
    <w:name w:val="Outside Table - Header"/>
    <w:basedOn w:val="TableNormal"/>
    <w:rsid w:val="00E03743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color w:val="404040" w:themeColor="text1" w:themeTint="BF"/>
      <w:sz w:val="2"/>
    </w:rPr>
  </w:style>
  <w:style w:type="table" w:customStyle="1" w:styleId="CenterTable-Header">
    <w:name w:val="Center Table - Header"/>
    <w:basedOn w:val="TableNormal"/>
    <w:rsid w:val="00E03743"/>
    <w:tblPr>
      <w:tblBorders>
        <w:top w:val="single" w:sz="8" w:space="0" w:color="D1D0C8"/>
        <w:left w:val="single" w:sz="8" w:space="0" w:color="D1D0C8"/>
        <w:bottom w:val="single" w:sz="8" w:space="0" w:color="D1D0C8"/>
        <w:right w:val="single" w:sz="8" w:space="0" w:color="D1D0C8"/>
        <w:insideH w:val="single" w:sz="8" w:space="0" w:color="D1D0C8"/>
        <w:insideV w:val="single" w:sz="8" w:space="0" w:color="D1D0C8"/>
      </w:tblBorders>
      <w:tblCellMar>
        <w:left w:w="0" w:type="dxa"/>
        <w:right w:w="0" w:type="dxa"/>
      </w:tblCellMar>
    </w:tblPr>
    <w:tcPr>
      <w:shd w:val="clear" w:color="auto" w:fill="FFFFFF"/>
    </w:tcPr>
  </w:style>
  <w:style w:type="table" w:customStyle="1" w:styleId="BorderTable-Header">
    <w:name w:val="Border Table - Header"/>
    <w:basedOn w:val="TableNormal"/>
    <w:rsid w:val="00E03743"/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BalloonTextChar">
    <w:name w:val="Balloon Text Char"/>
    <w:link w:val="BalloonText"/>
    <w:semiHidden/>
    <w:rsid w:val="00E03743"/>
    <w:rPr>
      <w:rFonts w:ascii="Tahoma" w:hAnsi="Tahoma" w:cs="Tahoma"/>
      <w:color w:val="404040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i/>
      <w:iCs/>
      <w:color w:val="7C8F97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color w:val="404040" w:themeColor="text1" w:themeTint="BF"/>
      <w:sz w:val="16"/>
      <w:szCs w:val="16"/>
    </w:rPr>
  </w:style>
  <w:style w:type="character" w:customStyle="1" w:styleId="BodyText3Char">
    <w:name w:val="Body Text 3 Char"/>
    <w:link w:val="BodyText3"/>
    <w:semiHidden/>
    <w:rsid w:val="00E03743"/>
    <w:rPr>
      <w:color w:val="404040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link w:val="BodyTextFirstIndent"/>
    <w:semiHidden/>
    <w:rsid w:val="00E03743"/>
    <w:rPr>
      <w:color w:val="404040"/>
      <w:sz w:val="20"/>
      <w:szCs w:val="20"/>
    </w:rPr>
  </w:style>
  <w:style w:type="character" w:customStyle="1" w:styleId="BodyText2Char">
    <w:name w:val="Body Text 2 Char"/>
    <w:link w:val="BodyText2"/>
    <w:semiHidden/>
    <w:rsid w:val="00E03743"/>
    <w:rPr>
      <w:color w:val="404040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E03743"/>
    <w:rPr>
      <w:color w:val="404040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E03743"/>
    <w:rPr>
      <w:color w:val="404040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color w:val="404040" w:themeColor="text1" w:themeTint="BF"/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E03743"/>
    <w:rPr>
      <w:color w:val="404040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C8F97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link w:val="Closing"/>
    <w:rsid w:val="00E34BC3"/>
    <w:rPr>
      <w:color w:val="404040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color w:val="404040" w:themeColor="text1" w:themeTint="BF"/>
      <w:szCs w:val="20"/>
    </w:rPr>
  </w:style>
  <w:style w:type="character" w:customStyle="1" w:styleId="CommentTextChar">
    <w:name w:val="Comment Text Char"/>
    <w:link w:val="CommentText"/>
    <w:semiHidden/>
    <w:rsid w:val="00E03743"/>
    <w:rPr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link w:val="CommentSubject"/>
    <w:semiHidden/>
    <w:rsid w:val="00E03743"/>
    <w:rPr>
      <w:b/>
      <w:bCs/>
      <w:color w:val="404040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link w:val="Date"/>
    <w:semiHidden/>
    <w:rsid w:val="00E03743"/>
    <w:rPr>
      <w:color w:val="404040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DocumentMapChar">
    <w:name w:val="Document Map Char"/>
    <w:link w:val="DocumentMap"/>
    <w:semiHidden/>
    <w:rsid w:val="00E03743"/>
    <w:rPr>
      <w:rFonts w:ascii="Tahoma" w:hAnsi="Tahoma" w:cs="Tahoma"/>
      <w:color w:val="404040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link w:val="E-mailSignature"/>
    <w:semiHidden/>
    <w:rsid w:val="00E03743"/>
    <w:rPr>
      <w:color w:val="404040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color w:val="404040" w:themeColor="text1" w:themeTint="BF"/>
      <w:szCs w:val="20"/>
    </w:rPr>
  </w:style>
  <w:style w:type="character" w:customStyle="1" w:styleId="EndnoteTextChar">
    <w:name w:val="Endnote Text Char"/>
    <w:link w:val="EndnoteText"/>
    <w:semiHidden/>
    <w:rsid w:val="00E03743"/>
    <w:rPr>
      <w:color w:val="404040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color w:val="404040" w:themeColor="text1" w:themeTint="BF"/>
      <w:szCs w:val="20"/>
    </w:rPr>
  </w:style>
  <w:style w:type="character" w:customStyle="1" w:styleId="FootnoteTextChar">
    <w:name w:val="Footnote Text Char"/>
    <w:link w:val="FootnoteText"/>
    <w:semiHidden/>
    <w:rsid w:val="00E03743"/>
    <w:rPr>
      <w:color w:val="404040"/>
      <w:sz w:val="20"/>
      <w:szCs w:val="20"/>
    </w:rPr>
  </w:style>
  <w:style w:type="character" w:customStyle="1" w:styleId="Heading1Char">
    <w:name w:val="Heading 1 Char"/>
    <w:link w:val="Heading1"/>
    <w:rsid w:val="00E03743"/>
    <w:rPr>
      <w:rFonts w:ascii="Calisto MT" w:eastAsia="MS Mincho" w:hAnsi="Calisto MT" w:cs="Times New Roman"/>
      <w:b/>
      <w:bCs/>
      <w:color w:val="5B6B72"/>
      <w:sz w:val="28"/>
      <w:szCs w:val="28"/>
    </w:rPr>
  </w:style>
  <w:style w:type="character" w:customStyle="1" w:styleId="Heading2Char">
    <w:name w:val="Heading 2 Char"/>
    <w:link w:val="Heading2"/>
    <w:semiHidden/>
    <w:rsid w:val="00E03743"/>
    <w:rPr>
      <w:rFonts w:ascii="Calisto MT" w:eastAsia="MS Mincho" w:hAnsi="Calisto MT" w:cs="Times New Roman"/>
      <w:b/>
      <w:bCs/>
      <w:color w:val="7C8F97"/>
      <w:sz w:val="26"/>
      <w:szCs w:val="26"/>
    </w:rPr>
  </w:style>
  <w:style w:type="character" w:customStyle="1" w:styleId="Heading3Char">
    <w:name w:val="Heading 3 Char"/>
    <w:link w:val="Heading3"/>
    <w:semiHidden/>
    <w:rsid w:val="00E03743"/>
    <w:rPr>
      <w:rFonts w:ascii="Calisto MT" w:eastAsia="MS Mincho" w:hAnsi="Calisto MT" w:cs="Times New Roman"/>
      <w:b/>
      <w:bCs/>
      <w:color w:val="7C8F97"/>
      <w:sz w:val="20"/>
    </w:rPr>
  </w:style>
  <w:style w:type="character" w:customStyle="1" w:styleId="Heading4Char">
    <w:name w:val="Heading 4 Char"/>
    <w:link w:val="Heading4"/>
    <w:semiHidden/>
    <w:rsid w:val="00E03743"/>
    <w:rPr>
      <w:rFonts w:ascii="Calisto MT" w:eastAsia="MS Mincho" w:hAnsi="Calisto MT" w:cs="Times New Roman"/>
      <w:b/>
      <w:bCs/>
      <w:i/>
      <w:iCs/>
      <w:color w:val="7C8F97"/>
      <w:sz w:val="20"/>
    </w:rPr>
  </w:style>
  <w:style w:type="character" w:customStyle="1" w:styleId="Heading5Char">
    <w:name w:val="Heading 5 Char"/>
    <w:link w:val="Heading5"/>
    <w:semiHidden/>
    <w:rsid w:val="00E03743"/>
    <w:rPr>
      <w:rFonts w:ascii="Calisto MT" w:eastAsia="MS Mincho" w:hAnsi="Calisto MT" w:cs="Times New Roman"/>
      <w:color w:val="3C474C"/>
      <w:sz w:val="20"/>
    </w:rPr>
  </w:style>
  <w:style w:type="character" w:customStyle="1" w:styleId="Heading6Char">
    <w:name w:val="Heading 6 Char"/>
    <w:link w:val="Heading6"/>
    <w:semiHidden/>
    <w:rsid w:val="00E03743"/>
    <w:rPr>
      <w:rFonts w:ascii="Calisto MT" w:eastAsia="MS Mincho" w:hAnsi="Calisto MT" w:cs="Times New Roman"/>
      <w:i/>
      <w:iCs/>
      <w:color w:val="3C474C"/>
      <w:sz w:val="20"/>
    </w:rPr>
  </w:style>
  <w:style w:type="character" w:customStyle="1" w:styleId="Heading7Char">
    <w:name w:val="Heading 7 Char"/>
    <w:link w:val="Heading7"/>
    <w:semiHidden/>
    <w:rsid w:val="00E03743"/>
    <w:rPr>
      <w:rFonts w:ascii="Calisto MT" w:eastAsia="MS Mincho" w:hAnsi="Calisto MT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E03743"/>
    <w:rPr>
      <w:rFonts w:ascii="Calisto MT" w:eastAsia="MS Mincho" w:hAnsi="Calisto M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E03743"/>
    <w:rPr>
      <w:rFonts w:ascii="Calisto MT" w:eastAsia="MS Mincho" w:hAnsi="Calisto MT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  <w:color w:val="404040" w:themeColor="text1" w:themeTint="BF"/>
    </w:rPr>
  </w:style>
  <w:style w:type="character" w:customStyle="1" w:styleId="HTMLAddressChar">
    <w:name w:val="HTML Address Char"/>
    <w:link w:val="HTMLAddress"/>
    <w:semiHidden/>
    <w:rsid w:val="00E03743"/>
    <w:rPr>
      <w:i/>
      <w:iCs/>
      <w:color w:val="404040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color w:val="404040" w:themeColor="text1" w:themeTint="BF"/>
      <w:szCs w:val="20"/>
    </w:rPr>
  </w:style>
  <w:style w:type="character" w:customStyle="1" w:styleId="HTMLPreformattedChar">
    <w:name w:val="HTML Preformatted Char"/>
    <w:link w:val="HTMLPreformatted"/>
    <w:semiHidden/>
    <w:rsid w:val="00E03743"/>
    <w:rPr>
      <w:rFonts w:ascii="Consolas" w:hAnsi="Consolas"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C8F97"/>
      </w:pBdr>
      <w:spacing w:before="200" w:after="280"/>
      <w:ind w:left="936" w:right="936"/>
    </w:pPr>
    <w:rPr>
      <w:b/>
      <w:bCs/>
      <w:i/>
      <w:iCs/>
      <w:color w:val="7C8F97"/>
    </w:rPr>
  </w:style>
  <w:style w:type="character" w:customStyle="1" w:styleId="IntenseQuoteChar">
    <w:name w:val="Intense Quote Char"/>
    <w:link w:val="IntenseQuote"/>
    <w:rsid w:val="00E03743"/>
    <w:rPr>
      <w:b/>
      <w:bCs/>
      <w:i/>
      <w:iCs/>
      <w:color w:val="7C8F97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/>
    </w:rPr>
  </w:style>
  <w:style w:type="character" w:customStyle="1" w:styleId="MacroTextChar">
    <w:name w:val="Macro Text Char"/>
    <w:link w:val="MacroText"/>
    <w:semiHidden/>
    <w:rsid w:val="00E03743"/>
    <w:rPr>
      <w:rFonts w:ascii="Consolas" w:hAnsi="Consolas"/>
      <w:color w:val="404040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E03743"/>
    <w:rPr>
      <w:rFonts w:ascii="Calisto MT" w:eastAsia="MS Mincho" w:hAnsi="Calisto MT" w:cs="Times New Roman"/>
      <w:color w:val="404040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/>
      <w:szCs w:val="22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/>
      <w:color w:val="404040" w:themeColor="text1" w:themeTint="BF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link w:val="NoteHeading"/>
    <w:semiHidden/>
    <w:rsid w:val="00E03743"/>
    <w:rPr>
      <w:color w:val="404040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color w:val="404040" w:themeColor="text1" w:themeTint="BF"/>
      <w:sz w:val="21"/>
      <w:szCs w:val="21"/>
    </w:rPr>
  </w:style>
  <w:style w:type="character" w:customStyle="1" w:styleId="PlainTextChar">
    <w:name w:val="Plain Text Char"/>
    <w:link w:val="PlainText"/>
    <w:semiHidden/>
    <w:rsid w:val="00E03743"/>
    <w:rPr>
      <w:rFonts w:ascii="Consolas" w:hAnsi="Consolas"/>
      <w:color w:val="404040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/>
    </w:rPr>
  </w:style>
  <w:style w:type="character" w:customStyle="1" w:styleId="QuoteChar">
    <w:name w:val="Quote Char"/>
    <w:link w:val="Quote"/>
    <w:rsid w:val="00E03743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link w:val="Salutation"/>
    <w:semiHidden/>
    <w:rsid w:val="00E03743"/>
    <w:rPr>
      <w:color w:val="404040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i/>
      <w:iCs/>
      <w:color w:val="7C8F97"/>
      <w:spacing w:val="15"/>
      <w:sz w:val="24"/>
      <w:szCs w:val="24"/>
    </w:rPr>
  </w:style>
  <w:style w:type="character" w:customStyle="1" w:styleId="SubtitleChar">
    <w:name w:val="Subtitle Char"/>
    <w:link w:val="Subtitle"/>
    <w:rsid w:val="00E03743"/>
    <w:rPr>
      <w:rFonts w:ascii="Calisto MT" w:eastAsia="MS Mincho" w:hAnsi="Calisto MT" w:cs="Times New Roman"/>
      <w:i/>
      <w:iCs/>
      <w:color w:val="7C8F97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C8F97"/>
      </w:pBdr>
      <w:spacing w:after="300"/>
      <w:contextualSpacing/>
    </w:pPr>
    <w:rPr>
      <w:color w:val="384347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E03743"/>
    <w:rPr>
      <w:rFonts w:ascii="Calisto MT" w:eastAsia="MS Mincho" w:hAnsi="Calisto MT" w:cs="Times New Roman"/>
      <w:color w:val="384347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4269B"/>
    <w:rPr>
      <w:color w:val="524A82" w:themeColor="hyperlink"/>
      <w:u w:val="single"/>
    </w:rPr>
  </w:style>
  <w:style w:type="table" w:styleId="TableGrid">
    <w:name w:val="Table Grid"/>
    <w:basedOn w:val="TableNormal"/>
    <w:uiPriority w:val="59"/>
    <w:rsid w:val="00A25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fbriggs/Library/Containers/com.microsoft.Word/Data/Macintosh%20HD:Applications:Microsoft%20Office%202011:Office:Media:Templates:Print%20Layout%20View:Stationery:Capital%20Letter.dotx" TargetMode="Externa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2011:Office:Media:Templates:Print Layout View:Stationery:Capital Letter.dotx</Template>
  <TotalTime>86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Briggs</dc:creator>
  <cp:keywords/>
  <dc:description/>
  <cp:lastModifiedBy>Glenn Briggs</cp:lastModifiedBy>
  <cp:revision>20</cp:revision>
  <cp:lastPrinted>2019-08-02T16:02:00Z</cp:lastPrinted>
  <dcterms:created xsi:type="dcterms:W3CDTF">2017-01-09T06:48:00Z</dcterms:created>
  <dcterms:modified xsi:type="dcterms:W3CDTF">2019-08-02T16:02:00Z</dcterms:modified>
  <cp:category/>
</cp:coreProperties>
</file>